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8DB2" w14:textId="77777777" w:rsidR="00CB01B4" w:rsidRPr="00D16DFA" w:rsidRDefault="00000000" w:rsidP="004D1620">
      <w:pPr>
        <w:spacing w:after="0" w:line="240" w:lineRule="auto"/>
        <w:jc w:val="center"/>
        <w:rPr>
          <w:rFonts w:asciiTheme="minorEastAsia" w:hAnsiTheme="minorEastAsia"/>
          <w:sz w:val="32"/>
          <w:szCs w:val="32"/>
          <w:lang w:eastAsia="ja-JP"/>
        </w:rPr>
      </w:pPr>
      <w:r w:rsidRPr="00D16DFA">
        <w:rPr>
          <w:rFonts w:asciiTheme="minorEastAsia" w:hAnsiTheme="minorEastAsia"/>
          <w:b/>
          <w:sz w:val="32"/>
          <w:szCs w:val="32"/>
          <w:lang w:eastAsia="ja-JP"/>
        </w:rPr>
        <w:t>誓　約　書</w:t>
      </w:r>
    </w:p>
    <w:p w14:paraId="7D9EB7B5" w14:textId="77777777" w:rsidR="00CB01B4" w:rsidRPr="00D16DFA" w:rsidRDefault="00CB01B4" w:rsidP="004D1620">
      <w:pPr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</w:p>
    <w:p w14:paraId="05C896BB" w14:textId="57D331F1" w:rsidR="00D16DFA" w:rsidRPr="00D16DFA" w:rsidRDefault="00000000" w:rsidP="004D1620">
      <w:pPr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>私たちは、令和８年度空き家対策モデル事業募集要領に基づき応募する下記事業</w:t>
      </w:r>
      <w:r w:rsidR="00395703" w:rsidRPr="00D16DFA">
        <w:rPr>
          <w:rFonts w:asciiTheme="minorEastAsia" w:hAnsiTheme="minorEastAsia" w:hint="eastAsia"/>
          <w:sz w:val="24"/>
          <w:szCs w:val="24"/>
          <w:lang w:eastAsia="ja-JP"/>
        </w:rPr>
        <w:t>の</w:t>
      </w:r>
      <w:r w:rsidRPr="00D16DFA">
        <w:rPr>
          <w:rFonts w:asciiTheme="minorEastAsia" w:hAnsiTheme="minorEastAsia"/>
          <w:sz w:val="24"/>
          <w:szCs w:val="24"/>
          <w:lang w:eastAsia="ja-JP"/>
        </w:rPr>
        <w:t>構成員として、当該事業を共同して実施することを誓約します。</w:t>
      </w:r>
    </w:p>
    <w:p w14:paraId="7A8DF6E1" w14:textId="77777777" w:rsidR="00D16DFA" w:rsidRPr="00D16DFA" w:rsidRDefault="00D16DFA" w:rsidP="004D1620">
      <w:pPr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</w:p>
    <w:p w14:paraId="4CFA96FC" w14:textId="163496E8" w:rsidR="00CB01B4" w:rsidRPr="00D16DFA" w:rsidRDefault="00395703" w:rsidP="004D1620">
      <w:pPr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 w:hint="eastAsia"/>
          <w:sz w:val="24"/>
          <w:szCs w:val="24"/>
          <w:lang w:eastAsia="ja-JP"/>
        </w:rPr>
        <w:t>また、</w:t>
      </w:r>
      <w:r w:rsidRPr="00D16DFA">
        <w:rPr>
          <w:rFonts w:asciiTheme="minorEastAsia" w:hAnsiTheme="minorEastAsia"/>
          <w:sz w:val="24"/>
          <w:szCs w:val="24"/>
          <w:lang w:eastAsia="ja-JP"/>
        </w:rPr>
        <w:t>本事業の実施に当たっては、募集要領及び関係法令を遵守するとともに、各構成員がその役割及び責任を十分に理解し、誠実に事業を遂行することを併せて誓約します。</w:t>
      </w:r>
    </w:p>
    <w:p w14:paraId="447F21AE" w14:textId="77777777" w:rsidR="00CB01B4" w:rsidRPr="00D16DFA" w:rsidRDefault="00CB01B4" w:rsidP="004D1620">
      <w:pPr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</w:p>
    <w:p w14:paraId="5C3BEBC6" w14:textId="77777777" w:rsidR="00CB01B4" w:rsidRPr="00D16DFA" w:rsidRDefault="00000000" w:rsidP="004D1620">
      <w:pPr>
        <w:spacing w:after="0" w:line="240" w:lineRule="auto"/>
        <w:jc w:val="center"/>
        <w:rPr>
          <w:rFonts w:asciiTheme="minorEastAsia" w:hAnsiTheme="minorEastAsia"/>
          <w:sz w:val="24"/>
          <w:szCs w:val="24"/>
        </w:rPr>
      </w:pPr>
      <w:r w:rsidRPr="00D16DFA">
        <w:rPr>
          <w:rFonts w:asciiTheme="minorEastAsia" w:hAnsiTheme="minorEastAsia"/>
          <w:sz w:val="24"/>
          <w:szCs w:val="24"/>
        </w:rPr>
        <w:t>記</w:t>
      </w:r>
    </w:p>
    <w:p w14:paraId="01D0E36D" w14:textId="5AEC09A2" w:rsidR="00CB01B4" w:rsidRPr="00D16DFA" w:rsidRDefault="00000000" w:rsidP="004D1620">
      <w:pPr>
        <w:spacing w:after="0" w:line="240" w:lineRule="auto"/>
        <w:rPr>
          <w:rFonts w:asciiTheme="minorEastAsia" w:hAnsiTheme="minorEastAsia"/>
          <w:sz w:val="24"/>
          <w:szCs w:val="24"/>
        </w:rPr>
      </w:pPr>
      <w:r w:rsidRPr="00D16DFA">
        <w:rPr>
          <w:rFonts w:asciiTheme="minorEastAsia" w:hAnsiTheme="minorEastAsia"/>
          <w:sz w:val="24"/>
          <w:szCs w:val="24"/>
        </w:rPr>
        <w:t xml:space="preserve">事業名： </w:t>
      </w:r>
    </w:p>
    <w:p w14:paraId="04313994" w14:textId="77777777" w:rsidR="00395703" w:rsidRPr="00D16DFA" w:rsidRDefault="00395703" w:rsidP="004D1620">
      <w:pPr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</w:p>
    <w:p w14:paraId="4DBFF03D" w14:textId="70CFDDB1" w:rsidR="00395703" w:rsidRPr="00D16DFA" w:rsidRDefault="00395703" w:rsidP="004D1620">
      <w:pPr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 w:hint="eastAsia"/>
          <w:sz w:val="24"/>
          <w:szCs w:val="24"/>
          <w:lang w:eastAsia="ja-JP"/>
        </w:rPr>
        <w:t>令和　年　月　日</w:t>
      </w:r>
    </w:p>
    <w:p w14:paraId="56A4A441" w14:textId="4DBBB3F6" w:rsidR="008A79D2" w:rsidRDefault="00EF595E" w:rsidP="004D1620">
      <w:pPr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１　</w:t>
      </w:r>
      <w:r w:rsidR="008A79D2">
        <w:rPr>
          <w:rFonts w:asciiTheme="minorEastAsia" w:hAnsiTheme="minorEastAsia" w:hint="eastAsia"/>
          <w:sz w:val="24"/>
          <w:szCs w:val="24"/>
          <w:lang w:eastAsia="ja-JP"/>
        </w:rPr>
        <w:t>代表事業者</w:t>
      </w:r>
    </w:p>
    <w:p w14:paraId="07B82EF5" w14:textId="7FAACDC3" w:rsidR="00395703" w:rsidRPr="00D16DFA" w:rsidRDefault="00000000" w:rsidP="004D1620">
      <w:pPr>
        <w:spacing w:after="0" w:line="240" w:lineRule="auto"/>
        <w:ind w:firstLineChars="256" w:firstLine="614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団体名：　　　　　　　　　　　　　　　　</w:t>
      </w:r>
    </w:p>
    <w:p w14:paraId="479B4195" w14:textId="77777777" w:rsidR="004D1620" w:rsidRDefault="00000000" w:rsidP="004D1620">
      <w:pPr>
        <w:spacing w:after="0" w:line="240" w:lineRule="auto"/>
        <w:ind w:leftChars="235" w:left="517" w:firstLineChars="35" w:firstLine="84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>代表者職・氏名：</w:t>
      </w:r>
    </w:p>
    <w:p w14:paraId="272DAA30" w14:textId="14276D5D" w:rsidR="00CB01B4" w:rsidRPr="00D16DFA" w:rsidRDefault="00000000" w:rsidP="004D1620">
      <w:pPr>
        <w:spacing w:after="0" w:line="240" w:lineRule="auto"/>
        <w:ind w:leftChars="235" w:left="517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　　　　　　　　　　　　　　　　　　　</w:t>
      </w:r>
    </w:p>
    <w:p w14:paraId="4505062F" w14:textId="0EF17BED" w:rsidR="006F2CB4" w:rsidRDefault="00EF595E" w:rsidP="004D1620">
      <w:pPr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２　</w:t>
      </w:r>
      <w:r w:rsidR="006F2CB4">
        <w:rPr>
          <w:rFonts w:asciiTheme="minorEastAsia" w:hAnsiTheme="minorEastAsia" w:hint="eastAsia"/>
          <w:sz w:val="24"/>
          <w:szCs w:val="24"/>
          <w:lang w:eastAsia="ja-JP"/>
        </w:rPr>
        <w:t>その他構成員</w:t>
      </w:r>
    </w:p>
    <w:p w14:paraId="014A9817" w14:textId="12DB64B0" w:rsidR="00395703" w:rsidRPr="00D16DFA" w:rsidRDefault="00DF6720" w:rsidP="00DF6720">
      <w:pPr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(1) </w:t>
      </w:r>
      <w:r w:rsidR="00000000" w:rsidRPr="00D16DFA">
        <w:rPr>
          <w:rFonts w:asciiTheme="minorEastAsia" w:hAnsiTheme="minorEastAsia"/>
          <w:sz w:val="24"/>
          <w:szCs w:val="24"/>
          <w:lang w:eastAsia="ja-JP"/>
        </w:rPr>
        <w:t xml:space="preserve">団体名：　　　　　　　　　　　　　　　　</w:t>
      </w:r>
    </w:p>
    <w:p w14:paraId="75E7D805" w14:textId="77777777" w:rsidR="00DF6720" w:rsidRDefault="00000000" w:rsidP="00DF6720">
      <w:pPr>
        <w:spacing w:after="0" w:line="240" w:lineRule="auto"/>
        <w:ind w:leftChars="235" w:left="517" w:firstLineChars="82" w:firstLine="197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代表者職・氏名：　　</w:t>
      </w:r>
    </w:p>
    <w:p w14:paraId="70D062F1" w14:textId="50CD7AAB" w:rsidR="00DF6720" w:rsidRDefault="00000000" w:rsidP="00DF6720">
      <w:pPr>
        <w:spacing w:after="0" w:line="240" w:lineRule="auto"/>
        <w:ind w:leftChars="235" w:left="517" w:firstLineChars="82" w:firstLine="197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　</w:t>
      </w:r>
    </w:p>
    <w:p w14:paraId="0570A16E" w14:textId="48CFA8D5" w:rsidR="00DF6720" w:rsidRPr="00D16DFA" w:rsidRDefault="00DF6720" w:rsidP="00DF6720">
      <w:pPr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(</w:t>
      </w:r>
      <w:r>
        <w:rPr>
          <w:rFonts w:asciiTheme="minorEastAsia" w:hAnsiTheme="minorEastAsia" w:hint="eastAsia"/>
          <w:sz w:val="24"/>
          <w:szCs w:val="24"/>
          <w:lang w:eastAsia="ja-JP"/>
        </w:rPr>
        <w:t>2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) </w:t>
      </w: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団体名：　　　　　　　　　　　　　　　　</w:t>
      </w:r>
    </w:p>
    <w:p w14:paraId="4BF4ED73" w14:textId="77777777" w:rsidR="00DF6720" w:rsidRDefault="00DF6720" w:rsidP="00DF6720">
      <w:pPr>
        <w:spacing w:after="0" w:line="240" w:lineRule="auto"/>
        <w:ind w:firstLineChars="295" w:firstLine="708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>代表者職・氏名：</w:t>
      </w:r>
      <w:r w:rsidR="00000000" w:rsidRPr="00D16DFA">
        <w:rPr>
          <w:rFonts w:asciiTheme="minorEastAsia" w:hAnsiTheme="minorEastAsia"/>
          <w:sz w:val="24"/>
          <w:szCs w:val="24"/>
          <w:lang w:eastAsia="ja-JP"/>
        </w:rPr>
        <w:t xml:space="preserve">　　　　　　　　　　　　　　　　</w:t>
      </w:r>
    </w:p>
    <w:p w14:paraId="5CDA2FCF" w14:textId="77777777" w:rsidR="00DF6720" w:rsidRDefault="00DF6720" w:rsidP="00DF6720">
      <w:pPr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</w:p>
    <w:p w14:paraId="0E46215B" w14:textId="09C6DF0F" w:rsidR="00DF6720" w:rsidRPr="00D16DFA" w:rsidRDefault="00DF6720" w:rsidP="00DF6720">
      <w:pPr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(</w:t>
      </w:r>
      <w:r>
        <w:rPr>
          <w:rFonts w:asciiTheme="minorEastAsia" w:hAnsiTheme="minorEastAsia" w:hint="eastAsia"/>
          <w:sz w:val="24"/>
          <w:szCs w:val="24"/>
          <w:lang w:eastAsia="ja-JP"/>
        </w:rPr>
        <w:t>3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) </w:t>
      </w: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団体名：　　　　　　　　　　　　　　　　</w:t>
      </w:r>
    </w:p>
    <w:p w14:paraId="337A6BF6" w14:textId="77777777" w:rsidR="00DF6720" w:rsidRDefault="00DF6720" w:rsidP="00DF6720">
      <w:pPr>
        <w:spacing w:after="0" w:line="240" w:lineRule="auto"/>
        <w:ind w:leftChars="235" w:left="517" w:firstLineChars="82" w:firstLine="197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代表者職・氏名：　　</w:t>
      </w:r>
    </w:p>
    <w:p w14:paraId="7A8C9647" w14:textId="77777777" w:rsidR="00DF6720" w:rsidRDefault="00DF6720" w:rsidP="00DF6720">
      <w:pPr>
        <w:spacing w:after="0" w:line="240" w:lineRule="auto"/>
        <w:ind w:leftChars="235" w:left="517" w:firstLineChars="82" w:firstLine="197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　</w:t>
      </w:r>
    </w:p>
    <w:p w14:paraId="7E6E20CB" w14:textId="08EAAFEB" w:rsidR="00DF6720" w:rsidRPr="00D16DFA" w:rsidRDefault="00DF6720" w:rsidP="00DF6720">
      <w:pPr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(</w:t>
      </w:r>
      <w:r>
        <w:rPr>
          <w:rFonts w:asciiTheme="minorEastAsia" w:hAnsiTheme="minorEastAsia" w:hint="eastAsia"/>
          <w:sz w:val="24"/>
          <w:szCs w:val="24"/>
          <w:lang w:eastAsia="ja-JP"/>
        </w:rPr>
        <w:t>4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) </w:t>
      </w: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団体名：　　　　　　　　　　　　　　　　</w:t>
      </w:r>
    </w:p>
    <w:p w14:paraId="747280F6" w14:textId="77777777" w:rsidR="00CC0327" w:rsidRDefault="00DF6720" w:rsidP="00CC0327">
      <w:pPr>
        <w:spacing w:after="0" w:line="240" w:lineRule="auto"/>
        <w:ind w:leftChars="235" w:left="517" w:firstLineChars="82" w:firstLine="197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>代表者職・氏名：</w:t>
      </w:r>
      <w:r w:rsidR="00CC0327" w:rsidRPr="00D16DFA">
        <w:rPr>
          <w:rFonts w:asciiTheme="minorEastAsia" w:hAnsiTheme="minorEastAsia"/>
          <w:sz w:val="24"/>
          <w:szCs w:val="24"/>
          <w:lang w:eastAsia="ja-JP"/>
        </w:rPr>
        <w:t xml:space="preserve">　</w:t>
      </w:r>
    </w:p>
    <w:p w14:paraId="3CCCB68F" w14:textId="77777777" w:rsidR="00CC0327" w:rsidRDefault="00CC0327" w:rsidP="00CC0327">
      <w:pPr>
        <w:spacing w:after="0" w:line="240" w:lineRule="auto"/>
        <w:ind w:leftChars="235" w:left="517" w:firstLineChars="82" w:firstLine="197"/>
        <w:rPr>
          <w:rFonts w:asciiTheme="minorEastAsia" w:hAnsiTheme="minorEastAsia" w:hint="eastAsia"/>
          <w:sz w:val="24"/>
          <w:szCs w:val="24"/>
          <w:lang w:eastAsia="ja-JP"/>
        </w:rPr>
      </w:pPr>
    </w:p>
    <w:p w14:paraId="67CA4D88" w14:textId="3766FADD" w:rsidR="00CC0327" w:rsidRPr="00D16DFA" w:rsidRDefault="00CC0327" w:rsidP="00CC0327">
      <w:pPr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(</w:t>
      </w:r>
      <w:r>
        <w:rPr>
          <w:rFonts w:asciiTheme="minorEastAsia" w:hAnsiTheme="minorEastAsia" w:hint="eastAsia"/>
          <w:sz w:val="24"/>
          <w:szCs w:val="24"/>
          <w:lang w:eastAsia="ja-JP"/>
        </w:rPr>
        <w:t>5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) </w:t>
      </w: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団体名：　　　　　　　　　　　　　　　　</w:t>
      </w:r>
    </w:p>
    <w:p w14:paraId="570D5776" w14:textId="77777777" w:rsidR="00CC0327" w:rsidRPr="00D16DFA" w:rsidRDefault="00CC0327" w:rsidP="00CC0327">
      <w:pPr>
        <w:spacing w:after="0" w:line="240" w:lineRule="auto"/>
        <w:ind w:firstLineChars="295" w:firstLine="708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>代表者職・氏名：</w:t>
      </w:r>
    </w:p>
    <w:p w14:paraId="35E129C7" w14:textId="77777777" w:rsidR="00CC0327" w:rsidRPr="00D16DFA" w:rsidRDefault="00CC0327" w:rsidP="00CC0327">
      <w:pPr>
        <w:spacing w:after="0" w:line="240" w:lineRule="auto"/>
        <w:ind w:leftChars="235" w:left="517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　　　　　　　　　　　　　　　　　　</w:t>
      </w:r>
    </w:p>
    <w:p w14:paraId="11F3DA3C" w14:textId="2408D465" w:rsidR="00CB01B4" w:rsidRPr="00D16DFA" w:rsidRDefault="00000000" w:rsidP="004D1620">
      <w:pPr>
        <w:spacing w:after="0" w:line="240" w:lineRule="auto"/>
        <w:ind w:leftChars="235" w:left="517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　　　　　　　　　　　　　　　　　　</w:t>
      </w:r>
    </w:p>
    <w:p w14:paraId="72980FBA" w14:textId="33450336" w:rsidR="00CB01B4" w:rsidRDefault="00CB01B4" w:rsidP="004D1620">
      <w:pPr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</w:p>
    <w:p w14:paraId="35859F2A" w14:textId="30028D1F" w:rsidR="00D43311" w:rsidRDefault="00D43311" w:rsidP="004D1620">
      <w:pPr>
        <w:pStyle w:val="ae"/>
        <w:numPr>
          <w:ilvl w:val="0"/>
          <w:numId w:val="10"/>
        </w:numPr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地方公共団体</w:t>
      </w:r>
      <w:r w:rsidR="00C92BF9">
        <w:rPr>
          <w:rFonts w:asciiTheme="minorEastAsia" w:hAnsiTheme="minorEastAsia" w:hint="eastAsia"/>
          <w:sz w:val="24"/>
          <w:szCs w:val="24"/>
          <w:lang w:eastAsia="ja-JP"/>
        </w:rPr>
        <w:t>は、</w:t>
      </w:r>
      <w:r>
        <w:rPr>
          <w:rFonts w:asciiTheme="minorEastAsia" w:hAnsiTheme="minorEastAsia" w:hint="eastAsia"/>
          <w:sz w:val="24"/>
          <w:szCs w:val="24"/>
          <w:lang w:eastAsia="ja-JP"/>
        </w:rPr>
        <w:t>「</w:t>
      </w:r>
      <w:r w:rsidRPr="00D16DFA">
        <w:rPr>
          <w:rFonts w:asciiTheme="minorEastAsia" w:hAnsiTheme="minorEastAsia"/>
          <w:sz w:val="24"/>
          <w:szCs w:val="24"/>
          <w:lang w:eastAsia="ja-JP"/>
        </w:rPr>
        <w:t>代表者職・氏名</w:t>
      </w:r>
      <w:r>
        <w:rPr>
          <w:rFonts w:asciiTheme="minorEastAsia" w:hAnsiTheme="minorEastAsia" w:hint="eastAsia"/>
          <w:sz w:val="24"/>
          <w:szCs w:val="24"/>
          <w:lang w:eastAsia="ja-JP"/>
        </w:rPr>
        <w:t>」</w:t>
      </w:r>
      <w:r w:rsidR="00C92BF9">
        <w:rPr>
          <w:rFonts w:asciiTheme="minorEastAsia" w:hAnsiTheme="minorEastAsia" w:hint="eastAsia"/>
          <w:sz w:val="24"/>
          <w:szCs w:val="24"/>
          <w:lang w:eastAsia="ja-JP"/>
        </w:rPr>
        <w:t>として、当該</w:t>
      </w:r>
      <w:r w:rsidR="00431916">
        <w:rPr>
          <w:rFonts w:asciiTheme="minorEastAsia" w:hAnsiTheme="minorEastAsia" w:hint="eastAsia"/>
          <w:sz w:val="24"/>
          <w:szCs w:val="24"/>
          <w:lang w:eastAsia="ja-JP"/>
        </w:rPr>
        <w:t>事業を所管する部局</w:t>
      </w:r>
      <w:r w:rsidR="004D1620">
        <w:rPr>
          <w:rFonts w:asciiTheme="minorEastAsia" w:hAnsiTheme="minorEastAsia" w:hint="eastAsia"/>
          <w:sz w:val="24"/>
          <w:szCs w:val="24"/>
          <w:lang w:eastAsia="ja-JP"/>
        </w:rPr>
        <w:t>又は</w:t>
      </w:r>
      <w:r w:rsidR="00431916">
        <w:rPr>
          <w:rFonts w:asciiTheme="minorEastAsia" w:hAnsiTheme="minorEastAsia" w:hint="eastAsia"/>
          <w:sz w:val="24"/>
          <w:szCs w:val="24"/>
          <w:lang w:eastAsia="ja-JP"/>
        </w:rPr>
        <w:t>課室の</w:t>
      </w:r>
      <w:r w:rsidR="00EA2236">
        <w:rPr>
          <w:rFonts w:asciiTheme="minorEastAsia" w:hAnsiTheme="minorEastAsia" w:hint="eastAsia"/>
          <w:sz w:val="24"/>
          <w:szCs w:val="24"/>
          <w:lang w:eastAsia="ja-JP"/>
        </w:rPr>
        <w:t>管理職</w:t>
      </w:r>
      <w:r w:rsidR="00694551">
        <w:rPr>
          <w:rFonts w:asciiTheme="minorEastAsia" w:hAnsiTheme="minorEastAsia" w:hint="eastAsia"/>
          <w:sz w:val="24"/>
          <w:szCs w:val="24"/>
          <w:lang w:eastAsia="ja-JP"/>
        </w:rPr>
        <w:t>を務める</w:t>
      </w:r>
      <w:r w:rsidR="001B55E4">
        <w:rPr>
          <w:rFonts w:asciiTheme="minorEastAsia" w:hAnsiTheme="minorEastAsia" w:hint="eastAsia"/>
          <w:sz w:val="24"/>
          <w:szCs w:val="24"/>
          <w:lang w:eastAsia="ja-JP"/>
        </w:rPr>
        <w:t>者</w:t>
      </w:r>
      <w:r w:rsidR="00EA2236">
        <w:rPr>
          <w:rFonts w:asciiTheme="minorEastAsia" w:hAnsiTheme="minorEastAsia" w:hint="eastAsia"/>
          <w:sz w:val="24"/>
          <w:szCs w:val="24"/>
          <w:lang w:eastAsia="ja-JP"/>
        </w:rPr>
        <w:t>の職・</w:t>
      </w:r>
      <w:r w:rsidR="00C92BF9">
        <w:rPr>
          <w:rFonts w:asciiTheme="minorEastAsia" w:hAnsiTheme="minorEastAsia" w:hint="eastAsia"/>
          <w:sz w:val="24"/>
          <w:szCs w:val="24"/>
          <w:lang w:eastAsia="ja-JP"/>
        </w:rPr>
        <w:t>氏名を記載するこ</w:t>
      </w:r>
      <w:r w:rsidR="008B1368">
        <w:rPr>
          <w:rFonts w:asciiTheme="minorEastAsia" w:hAnsiTheme="minorEastAsia" w:hint="eastAsia"/>
          <w:sz w:val="24"/>
          <w:szCs w:val="24"/>
          <w:lang w:eastAsia="ja-JP"/>
        </w:rPr>
        <w:t>と</w:t>
      </w:r>
      <w:r w:rsidR="001B55E4">
        <w:rPr>
          <w:rFonts w:asciiTheme="minorEastAsia" w:hAnsiTheme="minorEastAsia" w:hint="eastAsia"/>
          <w:sz w:val="24"/>
          <w:szCs w:val="24"/>
          <w:lang w:eastAsia="ja-JP"/>
        </w:rPr>
        <w:t>ができる。</w:t>
      </w:r>
    </w:p>
    <w:p w14:paraId="6E79CBF9" w14:textId="77777777" w:rsidR="00DF6720" w:rsidRPr="00D43311" w:rsidRDefault="00DF6720" w:rsidP="00CC0327">
      <w:pPr>
        <w:pStyle w:val="ae"/>
        <w:spacing w:after="0" w:line="240" w:lineRule="auto"/>
        <w:ind w:left="360"/>
        <w:rPr>
          <w:rFonts w:asciiTheme="minorEastAsia" w:hAnsiTheme="minorEastAsia" w:hint="eastAsia"/>
          <w:sz w:val="24"/>
          <w:szCs w:val="24"/>
          <w:lang w:eastAsia="ja-JP"/>
        </w:rPr>
      </w:pPr>
    </w:p>
    <w:sectPr w:rsidR="00DF6720" w:rsidRPr="00D43311" w:rsidSect="00395703">
      <w:headerReference w:type="default" r:id="rId8"/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71644" w14:textId="77777777" w:rsidR="0094557B" w:rsidRDefault="0094557B" w:rsidP="00395703">
      <w:pPr>
        <w:spacing w:after="0" w:line="240" w:lineRule="auto"/>
      </w:pPr>
      <w:r>
        <w:separator/>
      </w:r>
    </w:p>
  </w:endnote>
  <w:endnote w:type="continuationSeparator" w:id="0">
    <w:p w14:paraId="741F5B4D" w14:textId="77777777" w:rsidR="0094557B" w:rsidRDefault="0094557B" w:rsidP="00395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D03C0" w14:textId="77777777" w:rsidR="0094557B" w:rsidRDefault="0094557B" w:rsidP="00395703">
      <w:pPr>
        <w:spacing w:after="0" w:line="240" w:lineRule="auto"/>
      </w:pPr>
      <w:r>
        <w:separator/>
      </w:r>
    </w:p>
  </w:footnote>
  <w:footnote w:type="continuationSeparator" w:id="0">
    <w:p w14:paraId="4881ECAA" w14:textId="77777777" w:rsidR="0094557B" w:rsidRDefault="0094557B" w:rsidP="00395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6B39" w14:textId="1BD5C072" w:rsidR="00395703" w:rsidRPr="00395703" w:rsidRDefault="00395703" w:rsidP="00395703">
    <w:pPr>
      <w:pStyle w:val="a5"/>
      <w:jc w:val="right"/>
      <w:rPr>
        <w:rFonts w:asciiTheme="majorEastAsia" w:eastAsiaTheme="majorEastAsia" w:hAnsiTheme="majorEastAsia"/>
      </w:rPr>
    </w:pPr>
    <w:r w:rsidRPr="00395703">
      <w:rPr>
        <w:rFonts w:asciiTheme="majorEastAsia" w:eastAsiaTheme="majorEastAsia" w:hAnsiTheme="majorEastAsia" w:hint="eastAsia"/>
        <w:lang w:eastAsia="ja-JP"/>
      </w:rPr>
      <w:t>（様式８）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020466"/>
    <w:multiLevelType w:val="hybridMultilevel"/>
    <w:tmpl w:val="B9A6B396"/>
    <w:lvl w:ilvl="0" w:tplc="07AE0A7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77881078">
    <w:abstractNumId w:val="8"/>
  </w:num>
  <w:num w:numId="2" w16cid:durableId="1571574853">
    <w:abstractNumId w:val="6"/>
  </w:num>
  <w:num w:numId="3" w16cid:durableId="349600875">
    <w:abstractNumId w:val="5"/>
  </w:num>
  <w:num w:numId="4" w16cid:durableId="2046101087">
    <w:abstractNumId w:val="4"/>
  </w:num>
  <w:num w:numId="5" w16cid:durableId="1825245378">
    <w:abstractNumId w:val="7"/>
  </w:num>
  <w:num w:numId="6" w16cid:durableId="1278637723">
    <w:abstractNumId w:val="3"/>
  </w:num>
  <w:num w:numId="7" w16cid:durableId="85151919">
    <w:abstractNumId w:val="2"/>
  </w:num>
  <w:num w:numId="8" w16cid:durableId="847792116">
    <w:abstractNumId w:val="1"/>
  </w:num>
  <w:num w:numId="9" w16cid:durableId="89936817">
    <w:abstractNumId w:val="0"/>
  </w:num>
  <w:num w:numId="10" w16cid:durableId="293606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2480"/>
    <w:rsid w:val="0015074B"/>
    <w:rsid w:val="001B55E4"/>
    <w:rsid w:val="0029639D"/>
    <w:rsid w:val="00326F90"/>
    <w:rsid w:val="00395703"/>
    <w:rsid w:val="003F431B"/>
    <w:rsid w:val="00431916"/>
    <w:rsid w:val="004D1620"/>
    <w:rsid w:val="005B16B8"/>
    <w:rsid w:val="005C037E"/>
    <w:rsid w:val="00694551"/>
    <w:rsid w:val="006E3F9C"/>
    <w:rsid w:val="006F2CB4"/>
    <w:rsid w:val="008A79D2"/>
    <w:rsid w:val="008B1368"/>
    <w:rsid w:val="0094557B"/>
    <w:rsid w:val="00A4708B"/>
    <w:rsid w:val="00A50686"/>
    <w:rsid w:val="00AA1D8D"/>
    <w:rsid w:val="00B47730"/>
    <w:rsid w:val="00C2775E"/>
    <w:rsid w:val="00C92BF9"/>
    <w:rsid w:val="00CB01B4"/>
    <w:rsid w:val="00CB0664"/>
    <w:rsid w:val="00CC0327"/>
    <w:rsid w:val="00D16DFA"/>
    <w:rsid w:val="00D43311"/>
    <w:rsid w:val="00DF6720"/>
    <w:rsid w:val="00EA2236"/>
    <w:rsid w:val="00EF59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E4B97"/>
  <w14:defaultImageDpi w14:val="300"/>
  <w15:docId w15:val="{D90A3498-63BB-4403-B018-B6A74EA5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540</CharactersWithSpaces>
  <SharedDoc>false</SharedDoc>
  <HyperlinkBase/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