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6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1"/>
        <w:gridCol w:w="752"/>
        <w:gridCol w:w="79"/>
        <w:gridCol w:w="1476"/>
        <w:gridCol w:w="1306"/>
        <w:gridCol w:w="295"/>
        <w:gridCol w:w="1601"/>
        <w:gridCol w:w="269"/>
        <w:gridCol w:w="2127"/>
      </w:tblGrid>
      <w:tr w:rsidR="005B3994" w:rsidRPr="009F1A12" w14:paraId="44ADF3CB" w14:textId="77777777" w:rsidTr="001C1F64">
        <w:trPr>
          <w:trHeight w:val="39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D8B98DF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F748997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4CF32E2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BDFD774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5593E55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BB8F768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F810EC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0"/>
              </w:rPr>
            </w:pPr>
            <w:proofErr w:type="spellStart"/>
            <w:r w:rsidRPr="009F1A12">
              <w:rPr>
                <w:rFonts w:ascii="HGSｺﾞｼｯｸM" w:eastAsia="HGSｺﾞｼｯｸM" w:hAnsi="HGSｺﾞｼｯｸM" w:hint="eastAsia"/>
                <w:sz w:val="20"/>
              </w:rPr>
              <w:t>応募様式</w:t>
            </w:r>
            <w:proofErr w:type="spellEnd"/>
          </w:p>
        </w:tc>
      </w:tr>
      <w:tr w:rsidR="005B3994" w:rsidRPr="009F1A12" w14:paraId="5EF483F0" w14:textId="77777777" w:rsidTr="001C1F64">
        <w:trPr>
          <w:trHeight w:val="1015"/>
        </w:trPr>
        <w:tc>
          <w:tcPr>
            <w:tcW w:w="10216" w:type="dxa"/>
            <w:gridSpan w:val="9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06E8637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b/>
                <w:sz w:val="28"/>
                <w:lang w:eastAsia="ja-JP"/>
              </w:rPr>
            </w:pPr>
            <w:r w:rsidRPr="009F1A12">
              <w:rPr>
                <w:rFonts w:ascii="HGSｺﾞｼｯｸM" w:eastAsia="HGSｺﾞｼｯｸM" w:hAnsi="HGSｺﾞｼｯｸM" w:hint="eastAsia"/>
                <w:b/>
                <w:sz w:val="24"/>
                <w:lang w:eastAsia="ja-JP"/>
              </w:rPr>
              <w:t>国土交通省　国土政策局</w:t>
            </w:r>
            <w:r w:rsidRPr="009F1A12">
              <w:rPr>
                <w:rFonts w:ascii="HGSｺﾞｼｯｸM" w:eastAsia="HGSｺﾞｼｯｸM" w:hAnsi="HGSｺﾞｼｯｸM" w:hint="eastAsia"/>
                <w:b/>
                <w:sz w:val="28"/>
                <w:lang w:eastAsia="ja-JP"/>
              </w:rPr>
              <w:br/>
            </w:r>
            <w:r w:rsidRPr="007A3EA9">
              <w:rPr>
                <w:rFonts w:ascii="HGSｺﾞｼｯｸM" w:eastAsia="HGSｺﾞｼｯｸM" w:hAnsi="HGSｺﾞｼｯｸM" w:hint="eastAsia"/>
                <w:b/>
                <w:sz w:val="28"/>
                <w:lang w:eastAsia="ja-JP"/>
              </w:rPr>
              <w:t>管理構想に係る国の職員による伴走支援</w:t>
            </w:r>
          </w:p>
          <w:p w14:paraId="71A1F554" w14:textId="77777777" w:rsidR="005B3994" w:rsidRDefault="005B3994" w:rsidP="001C1F64">
            <w:pPr>
              <w:jc w:val="center"/>
              <w:rPr>
                <w:rFonts w:ascii="HGSｺﾞｼｯｸM" w:eastAsia="HGSｺﾞｼｯｸM" w:hAnsi="HGSｺﾞｼｯｸM"/>
                <w:b/>
                <w:sz w:val="28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b/>
                <w:sz w:val="28"/>
                <w:lang w:eastAsia="ja-JP"/>
              </w:rPr>
              <w:t xml:space="preserve">継続希望書　</w:t>
            </w:r>
            <w:r w:rsidRPr="009F1A12">
              <w:rPr>
                <w:rFonts w:ascii="HGSｺﾞｼｯｸM" w:eastAsia="HGSｺﾞｼｯｸM" w:hAnsi="HGSｺﾞｼｯｸM" w:hint="eastAsia"/>
                <w:b/>
                <w:sz w:val="28"/>
                <w:lang w:eastAsia="ja-JP"/>
              </w:rPr>
              <w:t>様式（</w:t>
            </w:r>
            <w:r>
              <w:rPr>
                <w:rFonts w:ascii="HGSｺﾞｼｯｸM" w:eastAsia="HGSｺﾞｼｯｸM" w:hAnsi="HGSｺﾞｼｯｸM" w:hint="eastAsia"/>
                <w:b/>
                <w:sz w:val="28"/>
                <w:lang w:eastAsia="ja-JP"/>
              </w:rPr>
              <w:t>都道府県・</w:t>
            </w:r>
            <w:r w:rsidRPr="009F1A12">
              <w:rPr>
                <w:rFonts w:ascii="HGSｺﾞｼｯｸM" w:eastAsia="HGSｺﾞｼｯｸM" w:hAnsi="HGSｺﾞｼｯｸM" w:hint="eastAsia"/>
                <w:b/>
                <w:sz w:val="28"/>
                <w:lang w:eastAsia="ja-JP"/>
              </w:rPr>
              <w:t>市町村</w:t>
            </w:r>
            <w:r>
              <w:rPr>
                <w:rFonts w:ascii="HGSｺﾞｼｯｸM" w:eastAsia="HGSｺﾞｼｯｸM" w:hAnsi="HGSｺﾞｼｯｸM" w:hint="eastAsia"/>
                <w:b/>
                <w:sz w:val="28"/>
                <w:lang w:eastAsia="ja-JP"/>
              </w:rPr>
              <w:t>・地域</w:t>
            </w:r>
            <w:r w:rsidRPr="009F1A12">
              <w:rPr>
                <w:rFonts w:ascii="HGSｺﾞｼｯｸM" w:eastAsia="HGSｺﾞｼｯｸM" w:hAnsi="HGSｺﾞｼｯｸM" w:hint="eastAsia"/>
                <w:b/>
                <w:sz w:val="28"/>
                <w:lang w:eastAsia="ja-JP"/>
              </w:rPr>
              <w:t>管理構想）</w:t>
            </w:r>
          </w:p>
          <w:p w14:paraId="0B1FD329" w14:textId="148ED40A" w:rsidR="00A84195" w:rsidRPr="00A84195" w:rsidRDefault="00A84195" w:rsidP="003F1DF7">
            <w:pPr>
              <w:jc w:val="right"/>
              <w:rPr>
                <w:rFonts w:ascii="HGSｺﾞｼｯｸM" w:eastAsia="HGSｺﾞｼｯｸM" w:hAnsi="HGSｺﾞｼｯｸM"/>
                <w:bCs/>
                <w:lang w:eastAsia="ja-JP"/>
              </w:rPr>
            </w:pPr>
            <w:r w:rsidRPr="003F1DF7">
              <w:rPr>
                <w:rFonts w:ascii="HGSｺﾞｼｯｸM" w:eastAsia="HGSｺﾞｼｯｸM" w:hAnsi="HGSｺﾞｼｯｸM" w:hint="eastAsia"/>
                <w:bCs/>
                <w:sz w:val="28"/>
                <w:lang w:eastAsia="ja-JP"/>
              </w:rPr>
              <w:t>申込日：令和　年　月　日</w:t>
            </w:r>
          </w:p>
        </w:tc>
      </w:tr>
      <w:tr w:rsidR="00E770E8" w:rsidRPr="009F1A12" w14:paraId="1CE2D5C5" w14:textId="77777777" w:rsidTr="00E770E8">
        <w:trPr>
          <w:trHeight w:val="1219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0F7DECCC" w14:textId="4A303D6F" w:rsidR="00E770E8" w:rsidRPr="009F1A12" w:rsidRDefault="00E770E8" w:rsidP="00E770E8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自治体</w:t>
            </w: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名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（部署名）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F20CD2" w14:textId="7041C083" w:rsidR="00E770E8" w:rsidRPr="009F1A12" w:rsidRDefault="00E770E8" w:rsidP="001C1F64">
            <w:pPr>
              <w:rPr>
                <w:rFonts w:ascii="HGSｺﾞｼｯｸM" w:eastAsia="HGSｺﾞｼｯｸM" w:hAnsi="HGSｺﾞｼｯｸM"/>
                <w:sz w:val="24"/>
                <w:lang w:eastAsia="ja-JP"/>
              </w:rPr>
            </w:pPr>
          </w:p>
        </w:tc>
      </w:tr>
      <w:tr w:rsidR="005B3994" w:rsidRPr="009F1A12" w14:paraId="2128F970" w14:textId="77777777" w:rsidTr="00E770E8">
        <w:trPr>
          <w:trHeight w:val="692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0870C8D7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proofErr w:type="spellStart"/>
            <w:r w:rsidRPr="009F1A12">
              <w:rPr>
                <w:rFonts w:ascii="HGSｺﾞｼｯｸM" w:eastAsia="HGSｺﾞｼｯｸM" w:hAnsi="HGSｺﾞｼｯｸM" w:hint="eastAsia"/>
                <w:sz w:val="24"/>
              </w:rPr>
              <w:t>住所</w:t>
            </w:r>
            <w:proofErr w:type="spellEnd"/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D5A70F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〒</w:t>
            </w:r>
          </w:p>
          <w:p w14:paraId="4476EB2D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5B3994" w:rsidRPr="009F1A12" w14:paraId="5C98F59F" w14:textId="77777777" w:rsidTr="001C1F64">
        <w:trPr>
          <w:trHeight w:val="70"/>
        </w:trPr>
        <w:tc>
          <w:tcPr>
            <w:tcW w:w="3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3BF5FA3B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proofErr w:type="spellStart"/>
            <w:r w:rsidRPr="009F1A12">
              <w:rPr>
                <w:rFonts w:ascii="HGSｺﾞｼｯｸM" w:eastAsia="HGSｺﾞｼｯｸM" w:hAnsi="HGSｺﾞｼｯｸM" w:hint="eastAsia"/>
                <w:sz w:val="24"/>
              </w:rPr>
              <w:t>担当者氏名</w:t>
            </w:r>
            <w:proofErr w:type="spellEnd"/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668D7A47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 w:rsidRPr="009F1A12">
              <w:rPr>
                <w:rFonts w:ascii="HGSｺﾞｼｯｸM" w:eastAsia="HGSｺﾞｼｯｸM" w:hAnsi="HGSｺﾞｼｯｸM" w:hint="eastAsia"/>
                <w:lang w:eastAsia="ja-JP"/>
              </w:rPr>
              <w:t>※連絡担当窓口となる担当者氏名を必ずご記入下さい。</w:t>
            </w:r>
          </w:p>
        </w:tc>
      </w:tr>
      <w:tr w:rsidR="005B3994" w:rsidRPr="009F1A12" w14:paraId="18B57D61" w14:textId="77777777" w:rsidTr="001C1F64">
        <w:trPr>
          <w:trHeight w:val="465"/>
        </w:trPr>
        <w:tc>
          <w:tcPr>
            <w:tcW w:w="31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7313A9F4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</w:p>
        </w:tc>
        <w:tc>
          <w:tcPr>
            <w:tcW w:w="278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46BE3A2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0"/>
              </w:rPr>
            </w:pPr>
            <w:proofErr w:type="spellStart"/>
            <w:r w:rsidRPr="009F1A12">
              <w:rPr>
                <w:rFonts w:ascii="HGSｺﾞｼｯｸM" w:eastAsia="HGSｺﾞｼｯｸM" w:hAnsi="HGSｺﾞｼｯｸM" w:hint="eastAsia"/>
                <w:sz w:val="20"/>
              </w:rPr>
              <w:t>役職</w:t>
            </w:r>
            <w:proofErr w:type="spellEnd"/>
          </w:p>
          <w:p w14:paraId="4A08B091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429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A6A8809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0"/>
              </w:rPr>
            </w:pPr>
            <w:proofErr w:type="spellStart"/>
            <w:r w:rsidRPr="009F1A12">
              <w:rPr>
                <w:rFonts w:ascii="HGSｺﾞｼｯｸM" w:eastAsia="HGSｺﾞｼｯｸM" w:hAnsi="HGSｺﾞｼｯｸM" w:hint="eastAsia"/>
                <w:sz w:val="20"/>
              </w:rPr>
              <w:t>氏名（ﾌﾘｶﾞﾅ</w:t>
            </w:r>
            <w:proofErr w:type="spellEnd"/>
            <w:r w:rsidRPr="009F1A12">
              <w:rPr>
                <w:rFonts w:ascii="HGSｺﾞｼｯｸM" w:eastAsia="HGSｺﾞｼｯｸM" w:hAnsi="HGSｺﾞｼｯｸM" w:hint="eastAsia"/>
                <w:sz w:val="20"/>
              </w:rPr>
              <w:t>）</w:t>
            </w:r>
          </w:p>
          <w:p w14:paraId="73F1A78B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5B3994" w:rsidRPr="009F1A12" w14:paraId="5BC7DBCF" w14:textId="77777777" w:rsidTr="001C1F64">
        <w:trPr>
          <w:trHeight w:val="425"/>
        </w:trPr>
        <w:tc>
          <w:tcPr>
            <w:tcW w:w="3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0597ABB6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proofErr w:type="spellStart"/>
            <w:r w:rsidRPr="009F1A12">
              <w:rPr>
                <w:rFonts w:ascii="HGSｺﾞｼｯｸM" w:eastAsia="HGSｺﾞｼｯｸM" w:hAnsi="HGSｺﾞｼｯｸM" w:hint="eastAsia"/>
                <w:sz w:val="24"/>
              </w:rPr>
              <w:t>担当者連絡先</w:t>
            </w:r>
            <w:proofErr w:type="spellEnd"/>
            <w:r w:rsidRPr="009F1A12">
              <w:rPr>
                <w:rFonts w:ascii="HGSｺﾞｼｯｸM" w:eastAsia="HGSｺﾞｼｯｸM" w:hAnsi="HGSｺﾞｼｯｸM" w:hint="eastAsia"/>
                <w:sz w:val="24"/>
              </w:rPr>
              <w:br/>
              <w:t>（</w:t>
            </w:r>
            <w:proofErr w:type="spellStart"/>
            <w:r w:rsidRPr="009F1A12">
              <w:rPr>
                <w:rFonts w:ascii="HGSｺﾞｼｯｸM" w:eastAsia="HGSｺﾞｼｯｸM" w:hAnsi="HGSｺﾞｼｯｸM" w:hint="eastAsia"/>
                <w:sz w:val="24"/>
              </w:rPr>
              <w:t>電話、E-mail</w:t>
            </w:r>
            <w:proofErr w:type="spellEnd"/>
            <w:r w:rsidRPr="009F1A12">
              <w:rPr>
                <w:rFonts w:ascii="HGSｺﾞｼｯｸM" w:eastAsia="HGSｺﾞｼｯｸM" w:hAnsi="HGSｺﾞｼｯｸM" w:hint="eastAsia"/>
                <w:sz w:val="24"/>
              </w:rPr>
              <w:t>）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6A324CF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  <w:proofErr w:type="spellStart"/>
            <w:r w:rsidRPr="009F1A12">
              <w:rPr>
                <w:rFonts w:ascii="HGSｺﾞｼｯｸM" w:eastAsia="HGSｺﾞｼｯｸM" w:hAnsi="HGSｺﾞｼｯｸM" w:hint="eastAsia"/>
                <w:sz w:val="24"/>
              </w:rPr>
              <w:t>電話</w:t>
            </w:r>
            <w:proofErr w:type="spellEnd"/>
            <w:r w:rsidRPr="009F1A12">
              <w:rPr>
                <w:rFonts w:ascii="HGSｺﾞｼｯｸM" w:eastAsia="HGSｺﾞｼｯｸM" w:hAnsi="HGSｺﾞｼｯｸM" w:hint="eastAsia"/>
                <w:sz w:val="24"/>
              </w:rPr>
              <w:t>：</w:t>
            </w:r>
          </w:p>
        </w:tc>
      </w:tr>
      <w:tr w:rsidR="005B3994" w:rsidRPr="009F1A12" w14:paraId="21C9ABF1" w14:textId="77777777" w:rsidTr="001C1F64">
        <w:trPr>
          <w:trHeight w:val="417"/>
        </w:trPr>
        <w:tc>
          <w:tcPr>
            <w:tcW w:w="31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1D488066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17287A0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E-mail：</w:t>
            </w:r>
          </w:p>
        </w:tc>
      </w:tr>
      <w:tr w:rsidR="005B3994" w:rsidRPr="009F1A12" w14:paraId="6E92DB58" w14:textId="77777777" w:rsidTr="001C1F64">
        <w:trPr>
          <w:trHeight w:val="417"/>
        </w:trPr>
        <w:tc>
          <w:tcPr>
            <w:tcW w:w="3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50D5F379" w14:textId="77777777" w:rsidR="005B3994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管理構想の種類</w:t>
            </w:r>
          </w:p>
          <w:p w14:paraId="3AEA53C5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 w:rsidRPr="004E5623">
              <w:rPr>
                <w:rFonts w:ascii="HGSｺﾞｼｯｸM" w:eastAsia="HGSｺﾞｼｯｸM" w:hAnsi="HGSｺﾞｼｯｸM" w:hint="eastAsia"/>
                <w:sz w:val="20"/>
                <w:szCs w:val="14"/>
                <w:lang w:eastAsia="ja-JP"/>
              </w:rPr>
              <w:t>※該当するものに</w:t>
            </w:r>
            <w:r>
              <w:rPr>
                <w:rFonts w:ascii="ＭＳ 明朝" w:hAnsi="ＭＳ 明朝" w:cs="ＭＳ 明朝" w:hint="eastAsia"/>
                <w:sz w:val="20"/>
                <w:szCs w:val="14"/>
                <w:lang w:eastAsia="ja-JP"/>
              </w:rPr>
              <w:t>✓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A9C7073" w14:textId="77777777" w:rsidR="005B3994" w:rsidRPr="007644E1" w:rsidRDefault="00E770E8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sdt>
              <w:sdtPr>
                <w:id w:val="-2114277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9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3994">
              <w:rPr>
                <w:rFonts w:hint="eastAsia"/>
              </w:rPr>
              <w:t>：</w:t>
            </w:r>
            <w:proofErr w:type="spellStart"/>
            <w:r w:rsidR="005B3994">
              <w:rPr>
                <w:rFonts w:ascii="HGSｺﾞｼｯｸM" w:eastAsia="HGSｺﾞｼｯｸM" w:hAnsi="HGSｺﾞｼｯｸM" w:hint="eastAsia"/>
                <w:sz w:val="24"/>
              </w:rPr>
              <w:t>都道府県管理構想</w:t>
            </w:r>
            <w:proofErr w:type="spellEnd"/>
            <w:r w:rsidR="005B3994">
              <w:rPr>
                <w:rFonts w:ascii="HGSｺﾞｼｯｸM" w:eastAsia="HGSｺﾞｼｯｸM" w:hAnsi="HGSｺﾞｼｯｸM" w:hint="eastAsia"/>
                <w:sz w:val="24"/>
              </w:rPr>
              <w:t xml:space="preserve">　</w:t>
            </w:r>
            <w:sdt>
              <w:sdtPr>
                <w:id w:val="1960218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9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3994">
              <w:rPr>
                <w:rFonts w:hint="eastAsia"/>
              </w:rPr>
              <w:t>：</w:t>
            </w:r>
            <w:proofErr w:type="spellStart"/>
            <w:r w:rsidR="005B3994">
              <w:rPr>
                <w:rFonts w:ascii="HGSｺﾞｼｯｸM" w:eastAsia="HGSｺﾞｼｯｸM" w:hAnsi="HGSｺﾞｼｯｸM" w:hint="eastAsia"/>
                <w:sz w:val="24"/>
              </w:rPr>
              <w:t>市町村管理構想</w:t>
            </w:r>
            <w:proofErr w:type="spellEnd"/>
            <w:r w:rsidR="005B3994">
              <w:rPr>
                <w:rFonts w:ascii="HGSｺﾞｼｯｸM" w:eastAsia="HGSｺﾞｼｯｸM" w:hAnsi="HGSｺﾞｼｯｸM" w:hint="eastAsia"/>
                <w:sz w:val="24"/>
              </w:rPr>
              <w:t xml:space="preserve">　</w:t>
            </w:r>
            <w:sdt>
              <w:sdtPr>
                <w:id w:val="916141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9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3994">
              <w:rPr>
                <w:rFonts w:hint="eastAsia"/>
              </w:rPr>
              <w:t>：</w:t>
            </w:r>
            <w:proofErr w:type="spellStart"/>
            <w:r w:rsidR="005B3994">
              <w:rPr>
                <w:rFonts w:ascii="HGSｺﾞｼｯｸM" w:eastAsia="HGSｺﾞｼｯｸM" w:hAnsi="HGSｺﾞｼｯｸM" w:hint="eastAsia"/>
                <w:sz w:val="24"/>
              </w:rPr>
              <w:t>地域管理構想</w:t>
            </w:r>
            <w:proofErr w:type="spellEnd"/>
          </w:p>
        </w:tc>
      </w:tr>
      <w:tr w:rsidR="005B3994" w:rsidRPr="009F1A12" w14:paraId="779E7AE2" w14:textId="77777777" w:rsidTr="001C1F64">
        <w:trPr>
          <w:trHeight w:val="70"/>
        </w:trPr>
        <w:tc>
          <w:tcPr>
            <w:tcW w:w="3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12F5AA92" w14:textId="77777777" w:rsidR="005B3994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 w:rsidRPr="001446A3">
              <w:rPr>
                <w:rFonts w:ascii="HGSｺﾞｼｯｸM" w:eastAsia="HGSｺﾞｼｯｸM" w:hAnsi="HGSｺﾞｼｯｸM" w:hint="eastAsia"/>
                <w:sz w:val="18"/>
                <w:szCs w:val="12"/>
                <w:lang w:eastAsia="ja-JP"/>
              </w:rPr>
              <w:t>（※地域管理構想の場合）</w:t>
            </w:r>
          </w:p>
          <w:p w14:paraId="759D5038" w14:textId="77777777" w:rsidR="005B3994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策定に取り組む地域の</w:t>
            </w:r>
          </w:p>
          <w:p w14:paraId="2F1B627D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団体等の代表者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489E2FD9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 w:rsidRPr="009F1A12">
              <w:rPr>
                <w:rFonts w:ascii="HGSｺﾞｼｯｸM" w:eastAsia="HGSｺﾞｼｯｸM" w:hAnsi="HGSｺﾞｼｯｸM" w:hint="eastAsia"/>
                <w:lang w:eastAsia="ja-JP"/>
              </w:rPr>
              <w:t>※</w:t>
            </w:r>
            <w:r>
              <w:rPr>
                <w:rFonts w:ascii="HGSｺﾞｼｯｸM" w:eastAsia="HGSｺﾞｼｯｸM" w:hAnsi="HGSｺﾞｼｯｸM" w:hint="eastAsia"/>
                <w:lang w:eastAsia="ja-JP"/>
              </w:rPr>
              <w:t>採択された場合、</w:t>
            </w:r>
            <w:r w:rsidRPr="009F1A12">
              <w:rPr>
                <w:rFonts w:ascii="HGSｺﾞｼｯｸM" w:eastAsia="HGSｺﾞｼｯｸM" w:hAnsi="HGSｺﾞｼｯｸM" w:hint="eastAsia"/>
                <w:lang w:eastAsia="ja-JP"/>
              </w:rPr>
              <w:t>連絡担当窓口となる</w:t>
            </w:r>
            <w:r>
              <w:rPr>
                <w:rFonts w:ascii="HGSｺﾞｼｯｸM" w:eastAsia="HGSｺﾞｼｯｸM" w:hAnsi="HGSｺﾞｼｯｸM" w:hint="eastAsia"/>
                <w:lang w:eastAsia="ja-JP"/>
              </w:rPr>
              <w:t>方について</w:t>
            </w:r>
            <w:r w:rsidRPr="009F1A12">
              <w:rPr>
                <w:rFonts w:ascii="HGSｺﾞｼｯｸM" w:eastAsia="HGSｺﾞｼｯｸM" w:hAnsi="HGSｺﾞｼｯｸM" w:hint="eastAsia"/>
                <w:lang w:eastAsia="ja-JP"/>
              </w:rPr>
              <w:t>ご記入下さい。</w:t>
            </w:r>
          </w:p>
        </w:tc>
      </w:tr>
      <w:tr w:rsidR="005B3994" w:rsidRPr="009F1A12" w14:paraId="5E9D0C68" w14:textId="77777777" w:rsidTr="001C1F64">
        <w:trPr>
          <w:trHeight w:val="465"/>
        </w:trPr>
        <w:tc>
          <w:tcPr>
            <w:tcW w:w="31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15DD3541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</w:p>
        </w:tc>
        <w:tc>
          <w:tcPr>
            <w:tcW w:w="278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250A98C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0"/>
              </w:rPr>
            </w:pPr>
            <w:proofErr w:type="spellStart"/>
            <w:r>
              <w:rPr>
                <w:rFonts w:ascii="HGSｺﾞｼｯｸM" w:eastAsia="HGSｺﾞｼｯｸM" w:hAnsi="HGSｺﾞｼｯｸM" w:hint="eastAsia"/>
                <w:sz w:val="20"/>
              </w:rPr>
              <w:t>団体・</w:t>
            </w:r>
            <w:r w:rsidRPr="009F1A12">
              <w:rPr>
                <w:rFonts w:ascii="HGSｺﾞｼｯｸM" w:eastAsia="HGSｺﾞｼｯｸM" w:hAnsi="HGSｺﾞｼｯｸM" w:hint="eastAsia"/>
                <w:sz w:val="20"/>
              </w:rPr>
              <w:t>役職</w:t>
            </w:r>
            <w:proofErr w:type="spellEnd"/>
          </w:p>
          <w:p w14:paraId="4B853CC5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429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1793465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0"/>
              </w:rPr>
            </w:pPr>
            <w:proofErr w:type="spellStart"/>
            <w:r w:rsidRPr="009F1A12">
              <w:rPr>
                <w:rFonts w:ascii="HGSｺﾞｼｯｸM" w:eastAsia="HGSｺﾞｼｯｸM" w:hAnsi="HGSｺﾞｼｯｸM" w:hint="eastAsia"/>
                <w:sz w:val="20"/>
              </w:rPr>
              <w:t>氏名（ﾌﾘｶﾞﾅ</w:t>
            </w:r>
            <w:proofErr w:type="spellEnd"/>
            <w:r w:rsidRPr="009F1A12">
              <w:rPr>
                <w:rFonts w:ascii="HGSｺﾞｼｯｸM" w:eastAsia="HGSｺﾞｼｯｸM" w:hAnsi="HGSｺﾞｼｯｸM" w:hint="eastAsia"/>
                <w:sz w:val="20"/>
              </w:rPr>
              <w:t>）</w:t>
            </w:r>
          </w:p>
          <w:p w14:paraId="31DBF6EF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5B3994" w:rsidRPr="009F1A12" w14:paraId="611C8AE2" w14:textId="77777777" w:rsidTr="001C1F64">
        <w:trPr>
          <w:trHeight w:val="246"/>
        </w:trPr>
        <w:tc>
          <w:tcPr>
            <w:tcW w:w="10216" w:type="dxa"/>
            <w:gridSpan w:val="9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14:paraId="49F1ECF7" w14:textId="77777777" w:rsidR="005B3994" w:rsidRPr="009F1A12" w:rsidRDefault="005B3994" w:rsidP="001C1F64">
            <w:pPr>
              <w:rPr>
                <w:rFonts w:ascii="HGSｺﾞｼｯｸM" w:eastAsia="HGSｺﾞｼｯｸM" w:hAnsi="HGSｺﾞｼｯｸM"/>
                <w:b/>
                <w:sz w:val="24"/>
              </w:rPr>
            </w:pPr>
          </w:p>
        </w:tc>
      </w:tr>
      <w:tr w:rsidR="005B3994" w:rsidRPr="009F1A12" w14:paraId="789EE3B5" w14:textId="77777777" w:rsidTr="001C1F64">
        <w:trPr>
          <w:trHeight w:val="56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1F08E110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proofErr w:type="spellStart"/>
            <w:r w:rsidRPr="009F1A12">
              <w:rPr>
                <w:rFonts w:ascii="HGSｺﾞｼｯｸM" w:eastAsia="HGSｺﾞｼｯｸM" w:hAnsi="HGSｺﾞｼｯｸM" w:hint="eastAsia"/>
                <w:sz w:val="24"/>
              </w:rPr>
              <w:t>項目</w:t>
            </w:r>
            <w:proofErr w:type="spellEnd"/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32AED7F0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proofErr w:type="spellStart"/>
            <w:r w:rsidRPr="009F1A12">
              <w:rPr>
                <w:rFonts w:ascii="HGSｺﾞｼｯｸM" w:eastAsia="HGSｺﾞｼｯｸM" w:hAnsi="HGSｺﾞｼｯｸM" w:hint="eastAsia"/>
                <w:sz w:val="24"/>
              </w:rPr>
              <w:t>記入欄</w:t>
            </w:r>
            <w:proofErr w:type="spellEnd"/>
          </w:p>
        </w:tc>
      </w:tr>
      <w:tr w:rsidR="005B3994" w:rsidRPr="009F1A12" w14:paraId="495E691A" w14:textId="77777777" w:rsidTr="001C1F64">
        <w:trPr>
          <w:trHeight w:val="246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02928893" w14:textId="070684C0" w:rsidR="005B3994" w:rsidRPr="00C14AA1" w:rsidRDefault="00692C0B" w:rsidP="00692C0B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１．</w:t>
            </w:r>
            <w:r w:rsidR="00331BBA" w:rsidRPr="00C14AA1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今年度</w:t>
            </w:r>
            <w:r w:rsidRPr="00C14AA1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の</w:t>
            </w:r>
            <w:r w:rsidR="004A205A" w:rsidRPr="00C14AA1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管理構想</w:t>
            </w:r>
            <w:r w:rsidRPr="00C14AA1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策定向けた進捗状況及び今後に向けた</w:t>
            </w:r>
            <w:r w:rsidR="00F102B5" w:rsidRPr="00C14AA1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課題</w:t>
            </w:r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A8E1F95" w14:textId="313BFA60" w:rsidR="005B3994" w:rsidRPr="009F1A12" w:rsidRDefault="005B3994" w:rsidP="001C1F64">
            <w:pPr>
              <w:ind w:left="240" w:hangingChars="100" w:hanging="240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※</w:t>
            </w:r>
            <w:r w:rsidR="009940E0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今年度管理構想の策定に取り組んだ結果、課題や問題点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を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ご記入下さい。</w:t>
            </w:r>
          </w:p>
        </w:tc>
      </w:tr>
      <w:tr w:rsidR="005B3994" w:rsidRPr="009F1A12" w14:paraId="2DD34797" w14:textId="77777777" w:rsidTr="003F1DF7">
        <w:trPr>
          <w:trHeight w:val="211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45F2F059" w14:textId="0B7A319F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lastRenderedPageBreak/>
              <w:t>２．</w:t>
            </w:r>
            <w:r w:rsidR="00C177B5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継続希望する理由</w:t>
            </w:r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3FB615F" w14:textId="4EA96233" w:rsidR="005B3994" w:rsidRPr="009F1A12" w:rsidRDefault="005B3994" w:rsidP="005D2145">
            <w:pPr>
              <w:ind w:left="240" w:hangingChars="100" w:hanging="240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※</w:t>
            </w:r>
            <w:r w:rsidR="00E75156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１の</w:t>
            </w:r>
            <w:r w:rsidR="00AB1698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記載を</w:t>
            </w:r>
            <w:r w:rsidR="008C1575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踏まえ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、</w:t>
            </w:r>
            <w:r w:rsidR="00064784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伴走支援の継続を</w:t>
            </w:r>
            <w:r w:rsidR="002A7964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希望する理由について、ご記入ください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。</w:t>
            </w:r>
          </w:p>
        </w:tc>
      </w:tr>
      <w:tr w:rsidR="005B3994" w:rsidRPr="009F1A12" w14:paraId="39CCFC86" w14:textId="77777777" w:rsidTr="003F1DF7">
        <w:trPr>
          <w:trHeight w:val="210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1D6E29AC" w14:textId="6A4263B3" w:rsidR="005B3994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３．次年度</w:t>
            </w:r>
            <w:r w:rsidR="00DD59C9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、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特に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検討したい課題</w:t>
            </w:r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6417FB5" w14:textId="4BFDEB80" w:rsidR="005B3994" w:rsidRDefault="005B3994" w:rsidP="001C1F64">
            <w:pPr>
              <w:ind w:left="240" w:hangingChars="100" w:hanging="240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※</w:t>
            </w:r>
            <w:r w:rsidR="00161FC1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今年度、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管理構想の策定</w:t>
            </w:r>
            <w:r w:rsidR="006D6888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に取り組む</w:t>
            </w:r>
            <w:r w:rsidR="00A529D1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中で生じた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課題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（農地・山林の維持管理、集落機能の維持、地域資源の活用、空き家管理等）に</w:t>
            </w:r>
            <w:r w:rsidR="00A529D1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対して、どのように検討を進めたい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と考えているか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ご記入下さい。</w:t>
            </w:r>
          </w:p>
        </w:tc>
      </w:tr>
      <w:tr w:rsidR="005B3994" w:rsidRPr="00F45BE4" w14:paraId="2C5D10FC" w14:textId="77777777" w:rsidTr="003F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3276"/>
        </w:trPr>
        <w:tc>
          <w:tcPr>
            <w:tcW w:w="2311" w:type="dxa"/>
            <w:shd w:val="clear" w:color="auto" w:fill="E7E6E6"/>
            <w:vAlign w:val="center"/>
          </w:tcPr>
          <w:p w14:paraId="6161BCDC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４．取組内容・　期待する支援内容</w:t>
            </w:r>
          </w:p>
        </w:tc>
        <w:tc>
          <w:tcPr>
            <w:tcW w:w="7905" w:type="dxa"/>
            <w:gridSpan w:val="8"/>
            <w:shd w:val="clear" w:color="auto" w:fill="auto"/>
          </w:tcPr>
          <w:p w14:paraId="7D9731C3" w14:textId="77777777" w:rsidR="005B3994" w:rsidRPr="00DA34B2" w:rsidRDefault="005B3994" w:rsidP="001C1F64">
            <w:pPr>
              <w:ind w:left="240" w:hangingChars="100" w:hanging="240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※具体的に希望する支援内容がありましたら、ご記入ください。</w:t>
            </w:r>
          </w:p>
        </w:tc>
      </w:tr>
      <w:tr w:rsidR="005B3994" w:rsidRPr="009F1A12" w14:paraId="2F941950" w14:textId="77777777" w:rsidTr="00C14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482"/>
        </w:trPr>
        <w:tc>
          <w:tcPr>
            <w:tcW w:w="2311" w:type="dxa"/>
            <w:shd w:val="clear" w:color="auto" w:fill="E7E6E6"/>
            <w:vAlign w:val="center"/>
          </w:tcPr>
          <w:p w14:paraId="096152DD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５．</w:t>
            </w: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検討体制</w:t>
            </w:r>
          </w:p>
        </w:tc>
        <w:tc>
          <w:tcPr>
            <w:tcW w:w="7905" w:type="dxa"/>
            <w:gridSpan w:val="8"/>
            <w:shd w:val="clear" w:color="auto" w:fill="auto"/>
          </w:tcPr>
          <w:p w14:paraId="75B4AE6A" w14:textId="77777777" w:rsidR="005B3994" w:rsidRPr="00453D31" w:rsidRDefault="005B3994" w:rsidP="001C1F64">
            <w:pPr>
              <w:ind w:left="240" w:hangingChars="100" w:hanging="240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※管理構想の検討・策定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に取り組む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体制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（今後、</w:t>
            </w:r>
            <w:r w:rsidRPr="00453D31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体制を構築する想定がある場合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はその詳細）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を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ご記入ください（図の挿入も可）。</w:t>
            </w:r>
          </w:p>
        </w:tc>
      </w:tr>
      <w:tr w:rsidR="005B3994" w:rsidRPr="009F1A12" w14:paraId="660AD2AA" w14:textId="77777777" w:rsidTr="00C14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482"/>
        </w:trPr>
        <w:tc>
          <w:tcPr>
            <w:tcW w:w="2311" w:type="dxa"/>
            <w:shd w:val="clear" w:color="auto" w:fill="E7E6E6"/>
            <w:vAlign w:val="center"/>
          </w:tcPr>
          <w:p w14:paraId="5F9BCED4" w14:textId="77777777" w:rsidR="005B3994" w:rsidRPr="009F1A12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６．</w:t>
            </w: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スケジュール</w:t>
            </w:r>
          </w:p>
        </w:tc>
        <w:tc>
          <w:tcPr>
            <w:tcW w:w="7905" w:type="dxa"/>
            <w:gridSpan w:val="8"/>
            <w:shd w:val="clear" w:color="auto" w:fill="auto"/>
          </w:tcPr>
          <w:p w14:paraId="775A80C4" w14:textId="77777777" w:rsidR="005B3994" w:rsidRPr="009F1A12" w:rsidRDefault="005B3994" w:rsidP="001C1F64">
            <w:pPr>
              <w:ind w:left="240" w:hangingChars="100" w:hanging="240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※管理構想の検討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に当たり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、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想定する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スケジュール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を</w:t>
            </w:r>
            <w:r w:rsidRPr="009F1A12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ご記入下さい。</w:t>
            </w:r>
          </w:p>
        </w:tc>
      </w:tr>
      <w:tr w:rsidR="005B3994" w:rsidRPr="009F1A12" w14:paraId="04E8716F" w14:textId="77777777" w:rsidTr="003F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1832"/>
        </w:trPr>
        <w:tc>
          <w:tcPr>
            <w:tcW w:w="2311" w:type="dxa"/>
            <w:shd w:val="clear" w:color="auto" w:fill="E7E6E6"/>
            <w:vAlign w:val="center"/>
          </w:tcPr>
          <w:p w14:paraId="4840C083" w14:textId="77777777" w:rsidR="005B3994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７．その他</w:t>
            </w:r>
          </w:p>
          <w:p w14:paraId="77264BFC" w14:textId="77777777" w:rsidR="005B3994" w:rsidRDefault="005B3994" w:rsidP="001C1F64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 w:rsidRPr="007A3EA9">
              <w:rPr>
                <w:rFonts w:ascii="HGSｺﾞｼｯｸM" w:eastAsia="HGSｺﾞｼｯｸM" w:hAnsi="HGSｺﾞｼｯｸM" w:hint="eastAsia"/>
                <w:color w:val="FF0000"/>
                <w:sz w:val="24"/>
              </w:rPr>
              <w:t>【</w:t>
            </w:r>
            <w:proofErr w:type="spellStart"/>
            <w:r w:rsidRPr="007A3EA9">
              <w:rPr>
                <w:rFonts w:ascii="HGSｺﾞｼｯｸM" w:eastAsia="HGSｺﾞｼｯｸM" w:hAnsi="HGSｺﾞｼｯｸM" w:hint="eastAsia"/>
                <w:color w:val="FF0000"/>
                <w:sz w:val="24"/>
              </w:rPr>
              <w:t>任意</w:t>
            </w:r>
            <w:proofErr w:type="spellEnd"/>
            <w:r w:rsidRPr="007A3EA9">
              <w:rPr>
                <w:rFonts w:ascii="HGSｺﾞｼｯｸM" w:eastAsia="HGSｺﾞｼｯｸM" w:hAnsi="HGSｺﾞｼｯｸM" w:hint="eastAsia"/>
                <w:color w:val="FF0000"/>
                <w:sz w:val="24"/>
              </w:rPr>
              <w:t>】</w:t>
            </w:r>
          </w:p>
        </w:tc>
        <w:tc>
          <w:tcPr>
            <w:tcW w:w="7905" w:type="dxa"/>
            <w:gridSpan w:val="8"/>
            <w:shd w:val="clear" w:color="auto" w:fill="auto"/>
          </w:tcPr>
          <w:p w14:paraId="4C94D627" w14:textId="38CC9310" w:rsidR="005B3994" w:rsidRPr="00B409F6" w:rsidRDefault="005B3994" w:rsidP="001C1F64">
            <w:pPr>
              <w:ind w:left="240" w:hangingChars="100" w:hanging="240"/>
              <w:rPr>
                <w:rFonts w:ascii="HGSｺﾞｼｯｸM" w:eastAsia="HGSｺﾞｼｯｸM" w:hAnsi="HGSｺﾞｼｯｸM"/>
                <w:sz w:val="24"/>
                <w:lang w:eastAsia="ja-JP"/>
              </w:rPr>
            </w:pP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※</w:t>
            </w:r>
            <w:r w:rsidR="00692C0B"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その</w:t>
            </w:r>
            <w:r>
              <w:rPr>
                <w:rFonts w:ascii="HGSｺﾞｼｯｸM" w:eastAsia="HGSｺﾞｼｯｸM" w:hAnsi="HGSｺﾞｼｯｸM" w:hint="eastAsia"/>
                <w:sz w:val="24"/>
                <w:lang w:eastAsia="ja-JP"/>
              </w:rPr>
              <w:t>他、何かあればご記入ください。</w:t>
            </w:r>
          </w:p>
        </w:tc>
      </w:tr>
    </w:tbl>
    <w:p w14:paraId="26DA6AC8" w14:textId="71D2945A" w:rsidR="00EB5B76" w:rsidRPr="005B3994" w:rsidRDefault="005B3994" w:rsidP="005B3994">
      <w:pPr>
        <w:rPr>
          <w:lang w:eastAsia="ja-JP"/>
        </w:rPr>
      </w:pPr>
      <w:r w:rsidRPr="009F1A12">
        <w:rPr>
          <w:rFonts w:ascii="HGSｺﾞｼｯｸM" w:eastAsia="HGSｺﾞｼｯｸM" w:hAnsi="HGSｺﾞｼｯｸM" w:hint="eastAsia"/>
          <w:b/>
          <w:sz w:val="24"/>
          <w:lang w:eastAsia="ja-JP"/>
        </w:rPr>
        <w:t>※記入欄に記載された補足説明文は削除可能です。</w:t>
      </w:r>
    </w:p>
    <w:sectPr w:rsidR="00EB5B76" w:rsidRPr="005B3994" w:rsidSect="005B3994">
      <w:pgSz w:w="11906" w:h="16838"/>
      <w:pgMar w:top="1134" w:right="851" w:bottom="851" w:left="85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DDC7" w14:textId="77777777" w:rsidR="00B87176" w:rsidRDefault="00B87176" w:rsidP="005B3994">
      <w:pPr>
        <w:spacing w:after="0" w:line="240" w:lineRule="auto"/>
      </w:pPr>
      <w:r>
        <w:separator/>
      </w:r>
    </w:p>
  </w:endnote>
  <w:endnote w:type="continuationSeparator" w:id="0">
    <w:p w14:paraId="6C8874DA" w14:textId="77777777" w:rsidR="00B87176" w:rsidRDefault="00B87176" w:rsidP="005B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4913" w14:textId="77777777" w:rsidR="00B87176" w:rsidRDefault="00B87176" w:rsidP="005B3994">
      <w:pPr>
        <w:spacing w:after="0" w:line="240" w:lineRule="auto"/>
      </w:pPr>
      <w:r>
        <w:separator/>
      </w:r>
    </w:p>
  </w:footnote>
  <w:footnote w:type="continuationSeparator" w:id="0">
    <w:p w14:paraId="6BFA5A46" w14:textId="77777777" w:rsidR="00B87176" w:rsidRDefault="00B87176" w:rsidP="005B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7377FE"/>
    <w:multiLevelType w:val="hybridMultilevel"/>
    <w:tmpl w:val="BC0CB368"/>
    <w:lvl w:ilvl="0" w:tplc="51DE2F0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3376589">
    <w:abstractNumId w:val="8"/>
  </w:num>
  <w:num w:numId="2" w16cid:durableId="1879008667">
    <w:abstractNumId w:val="6"/>
  </w:num>
  <w:num w:numId="3" w16cid:durableId="1029797927">
    <w:abstractNumId w:val="5"/>
  </w:num>
  <w:num w:numId="4" w16cid:durableId="1791900292">
    <w:abstractNumId w:val="4"/>
  </w:num>
  <w:num w:numId="5" w16cid:durableId="503279474">
    <w:abstractNumId w:val="7"/>
  </w:num>
  <w:num w:numId="6" w16cid:durableId="1758478707">
    <w:abstractNumId w:val="3"/>
  </w:num>
  <w:num w:numId="7" w16cid:durableId="522938497">
    <w:abstractNumId w:val="2"/>
  </w:num>
  <w:num w:numId="8" w16cid:durableId="2121953092">
    <w:abstractNumId w:val="1"/>
  </w:num>
  <w:num w:numId="9" w16cid:durableId="1150363984">
    <w:abstractNumId w:val="0"/>
  </w:num>
  <w:num w:numId="10" w16cid:durableId="42876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437"/>
    <w:rsid w:val="00013C67"/>
    <w:rsid w:val="00027B87"/>
    <w:rsid w:val="00034616"/>
    <w:rsid w:val="0006063C"/>
    <w:rsid w:val="00064784"/>
    <w:rsid w:val="000E08C2"/>
    <w:rsid w:val="000F5503"/>
    <w:rsid w:val="00140E42"/>
    <w:rsid w:val="0014179D"/>
    <w:rsid w:val="0015074B"/>
    <w:rsid w:val="00161FC1"/>
    <w:rsid w:val="002017D5"/>
    <w:rsid w:val="00240E96"/>
    <w:rsid w:val="0029639D"/>
    <w:rsid w:val="002A7964"/>
    <w:rsid w:val="003050E2"/>
    <w:rsid w:val="00326F90"/>
    <w:rsid w:val="00331BBA"/>
    <w:rsid w:val="003C24C7"/>
    <w:rsid w:val="003F1DF7"/>
    <w:rsid w:val="004224A4"/>
    <w:rsid w:val="004A205A"/>
    <w:rsid w:val="00512E52"/>
    <w:rsid w:val="005168E1"/>
    <w:rsid w:val="0058405D"/>
    <w:rsid w:val="005B3994"/>
    <w:rsid w:val="005D2145"/>
    <w:rsid w:val="0060642F"/>
    <w:rsid w:val="00692C0B"/>
    <w:rsid w:val="006A6618"/>
    <w:rsid w:val="006D6888"/>
    <w:rsid w:val="007814AB"/>
    <w:rsid w:val="00783A29"/>
    <w:rsid w:val="007D5157"/>
    <w:rsid w:val="008323FD"/>
    <w:rsid w:val="0084187C"/>
    <w:rsid w:val="008C1575"/>
    <w:rsid w:val="009716F0"/>
    <w:rsid w:val="009940E0"/>
    <w:rsid w:val="009C59E3"/>
    <w:rsid w:val="00A529D1"/>
    <w:rsid w:val="00A84195"/>
    <w:rsid w:val="00AA1D8D"/>
    <w:rsid w:val="00AA2681"/>
    <w:rsid w:val="00AB1698"/>
    <w:rsid w:val="00AF0752"/>
    <w:rsid w:val="00AF3298"/>
    <w:rsid w:val="00B45AC0"/>
    <w:rsid w:val="00B47730"/>
    <w:rsid w:val="00B87176"/>
    <w:rsid w:val="00C14AA1"/>
    <w:rsid w:val="00C177B5"/>
    <w:rsid w:val="00C24F25"/>
    <w:rsid w:val="00C85FF2"/>
    <w:rsid w:val="00CB0664"/>
    <w:rsid w:val="00D3131C"/>
    <w:rsid w:val="00D511FF"/>
    <w:rsid w:val="00DD207A"/>
    <w:rsid w:val="00DD59C9"/>
    <w:rsid w:val="00E56861"/>
    <w:rsid w:val="00E75156"/>
    <w:rsid w:val="00E770E8"/>
    <w:rsid w:val="00EB5B76"/>
    <w:rsid w:val="00ED48A7"/>
    <w:rsid w:val="00F102B5"/>
    <w:rsid w:val="00FB4D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7CCCD"/>
  <w14:defaultImageDpi w14:val="300"/>
  <w15:docId w15:val="{BD5157B4-EAA9-4016-94ED-BDA9180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semiHidden/>
    <w:rsid w:val="005B3994"/>
    <w:rPr>
      <w:sz w:val="18"/>
      <w:lang w:val="en-US" w:eastAsia="ja-JP"/>
    </w:rPr>
  </w:style>
  <w:style w:type="paragraph" w:styleId="aff0">
    <w:name w:val="annotation text"/>
    <w:basedOn w:val="a1"/>
    <w:link w:val="aff1"/>
    <w:semiHidden/>
    <w:rsid w:val="005B3994"/>
    <w:pPr>
      <w:widowControl w:val="0"/>
      <w:spacing w:after="0" w:line="240" w:lineRule="auto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ff1">
    <w:name w:val="コメント文字列 (文字)"/>
    <w:basedOn w:val="a2"/>
    <w:link w:val="aff0"/>
    <w:semiHidden/>
    <w:rsid w:val="005B3994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ff2">
    <w:name w:val="Revision"/>
    <w:hidden/>
    <w:uiPriority w:val="99"/>
    <w:semiHidden/>
    <w:rsid w:val="005B39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f7dbd-10bd-494e-9178-21236d97eb04" xsi:nil="true"/>
    <lcf76f155ced4ddcb4097134ff3c332f xmlns="595e2f73-29fd-4bcb-b110-068f67d067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391C12241AB443AC08D31BC7DC3E1C" ma:contentTypeVersion="11" ma:contentTypeDescription="新しいドキュメントを作成します。" ma:contentTypeScope="" ma:versionID="4b732799bb1cc5ba5daf175d2be83d35">
  <xsd:schema xmlns:xsd="http://www.w3.org/2001/XMLSchema" xmlns:xs="http://www.w3.org/2001/XMLSchema" xmlns:p="http://schemas.microsoft.com/office/2006/metadata/properties" xmlns:ns2="595e2f73-29fd-4bcb-b110-068f67d06777" xmlns:ns3="9a2f7dbd-10bd-494e-9178-21236d97eb04" targetNamespace="http://schemas.microsoft.com/office/2006/metadata/properties" ma:root="true" ma:fieldsID="0e32946086941706b1f4bb4adfbdbc3c" ns2:_="" ns3:_="">
    <xsd:import namespace="595e2f73-29fd-4bcb-b110-068f67d06777"/>
    <xsd:import namespace="9a2f7dbd-10bd-494e-9178-21236d97e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2f73-29fd-4bcb-b110-068f67d06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f7dbd-10bd-494e-9178-21236d97eb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aca31c2-a4d5-4214-9b0d-e83ee0760e51}" ma:internalName="TaxCatchAll" ma:showField="CatchAllData" ma:web="9a2f7dbd-10bd-494e-9178-21236d97e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816BB8-C89B-4B5C-9B01-468AD0C97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D734F-8B3C-41EE-83D4-46FBA2C51300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a2f7dbd-10bd-494e-9178-21236d97eb04"/>
    <ds:schemaRef ds:uri="595e2f73-29fd-4bcb-b110-068f67d0677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D6C4C2-CF3D-4EC4-85C5-EFBDB70C3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2f73-29fd-4bcb-b110-068f67d06777"/>
    <ds:schemaRef ds:uri="9a2f7dbd-10bd-494e-9178-21236d97e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657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0x010100CB391C12241AB443AC08D31BC7DC3E1C</vt:lpwstr>
  </property>
  <property fmtid="{D5CDD505-2E9C-101B-9397-08002B2CF9AE}" pid="3" name="MediaServiceImageTags">
    <vt:lpwstr/>
  </property>
</Properties>
</file>