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9D0" w:rsidRDefault="00AC09D0" w:rsidP="00F24D65">
      <w:pPr>
        <w:rPr>
          <w:szCs w:val="22"/>
        </w:rPr>
      </w:pPr>
      <w:r>
        <w:rPr>
          <w:rFonts w:hint="eastAsia"/>
          <w:szCs w:val="22"/>
        </w:rPr>
        <w:t>様式３（小論文）</w:t>
      </w:r>
    </w:p>
    <w:p w:rsidR="00E8485E" w:rsidRPr="00613DCB" w:rsidRDefault="00A136DF" w:rsidP="00AC09D0">
      <w:pPr>
        <w:jc w:val="right"/>
        <w:rPr>
          <w:szCs w:val="22"/>
        </w:rPr>
      </w:pPr>
      <w:r w:rsidRPr="00AC09D0">
        <w:rPr>
          <w:rFonts w:hint="eastAsia"/>
          <w:spacing w:val="15"/>
          <w:kern w:val="0"/>
          <w:szCs w:val="22"/>
          <w:fitText w:val="1980" w:id="-2068013567"/>
        </w:rPr>
        <w:t>氏名：</w:t>
      </w:r>
      <w:r w:rsidR="00F24D65" w:rsidRPr="00AC09D0">
        <w:rPr>
          <w:rFonts w:hint="eastAsia"/>
          <w:spacing w:val="15"/>
          <w:kern w:val="0"/>
          <w:szCs w:val="22"/>
          <w:fitText w:val="1980" w:id="-2068013567"/>
        </w:rPr>
        <w:t>●●　●</w:t>
      </w:r>
      <w:r w:rsidR="00F24D65" w:rsidRPr="00AC09D0">
        <w:rPr>
          <w:rFonts w:hint="eastAsia"/>
          <w:spacing w:val="5"/>
          <w:kern w:val="0"/>
          <w:szCs w:val="22"/>
          <w:fitText w:val="1980" w:id="-2068013567"/>
        </w:rPr>
        <w:t>●</w:t>
      </w:r>
    </w:p>
    <w:p w:rsidR="00F24D65" w:rsidRPr="00613DCB" w:rsidRDefault="00F24D65" w:rsidP="00F24D65">
      <w:pPr>
        <w:rPr>
          <w:szCs w:val="22"/>
        </w:rPr>
      </w:pPr>
    </w:p>
    <w:p w:rsidR="002D619A" w:rsidRPr="00613DCB" w:rsidRDefault="00787F3D" w:rsidP="00787F3D">
      <w:pPr>
        <w:ind w:firstLineChars="100" w:firstLine="220"/>
        <w:rPr>
          <w:rFonts w:hint="eastAsia"/>
          <w:szCs w:val="22"/>
        </w:rPr>
      </w:pPr>
      <w:r>
        <w:rPr>
          <w:rFonts w:hint="eastAsia"/>
          <w:szCs w:val="22"/>
        </w:rPr>
        <w:t>・・・（</w:t>
      </w:r>
      <w:r w:rsidR="0096187F" w:rsidRPr="00613DCB">
        <w:rPr>
          <w:szCs w:val="22"/>
        </w:rPr>
        <w:t>書き始め</w:t>
      </w:r>
      <w:r>
        <w:rPr>
          <w:rFonts w:hint="eastAsia"/>
          <w:szCs w:val="22"/>
        </w:rPr>
        <w:t>）</w:t>
      </w:r>
      <w:bookmarkStart w:id="0" w:name="_GoBack"/>
      <w:bookmarkEnd w:id="0"/>
    </w:p>
    <w:sectPr w:rsidR="002D619A" w:rsidRPr="00613DCB" w:rsidSect="00F24D6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688" w:bottom="1418" w:left="1418" w:header="1134" w:footer="680" w:gutter="0"/>
      <w:cols w:space="425"/>
      <w:noEndnote/>
      <w:docGrid w:type="linesAndChars" w:linePitch="46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FB1" w:rsidRDefault="00140FB1">
      <w:r>
        <w:separator/>
      </w:r>
    </w:p>
  </w:endnote>
  <w:endnote w:type="continuationSeparator" w:id="0">
    <w:p w:rsidR="00140FB1" w:rsidRDefault="0014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310617" w:rsidP="0031061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87F3D" w:rsidRPr="00787F3D">
      <w:rPr>
        <w:noProof/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E74A4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FB1" w:rsidRDefault="00140FB1">
      <w:r>
        <w:separator/>
      </w:r>
    </w:p>
  </w:footnote>
  <w:footnote w:type="continuationSeparator" w:id="0">
    <w:p w:rsidR="00140FB1" w:rsidRDefault="00140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A4" w:rsidRDefault="006E74A4" w:rsidP="006E74A4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0"/>
  <w:drawingGridVerticalSpacing w:val="233"/>
  <w:displayHorizontalDrawingGridEvery w:val="2"/>
  <w:displayVerticalDrawingGridEvery w:val="2"/>
  <w:characterSpacingControl w:val="compressPunctuation"/>
  <w:hdrShapeDefaults>
    <o:shapedefaults v:ext="edit" spidmax="6145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C"/>
    <w:rsid w:val="000232DF"/>
    <w:rsid w:val="00037EB9"/>
    <w:rsid w:val="00063031"/>
    <w:rsid w:val="00065C27"/>
    <w:rsid w:val="000D6301"/>
    <w:rsid w:val="000F4602"/>
    <w:rsid w:val="00140FB1"/>
    <w:rsid w:val="001965FB"/>
    <w:rsid w:val="001A48C4"/>
    <w:rsid w:val="001D575C"/>
    <w:rsid w:val="001E7025"/>
    <w:rsid w:val="002170BB"/>
    <w:rsid w:val="002273F9"/>
    <w:rsid w:val="002511FE"/>
    <w:rsid w:val="00261BA5"/>
    <w:rsid w:val="00267B50"/>
    <w:rsid w:val="0028304D"/>
    <w:rsid w:val="00287888"/>
    <w:rsid w:val="00297DD2"/>
    <w:rsid w:val="002D619A"/>
    <w:rsid w:val="002D74F4"/>
    <w:rsid w:val="002F246C"/>
    <w:rsid w:val="00310617"/>
    <w:rsid w:val="0032279E"/>
    <w:rsid w:val="00350427"/>
    <w:rsid w:val="00357CF4"/>
    <w:rsid w:val="00374182"/>
    <w:rsid w:val="003B1F4E"/>
    <w:rsid w:val="003E115C"/>
    <w:rsid w:val="003F42BA"/>
    <w:rsid w:val="00403508"/>
    <w:rsid w:val="00440B23"/>
    <w:rsid w:val="0045071B"/>
    <w:rsid w:val="00474622"/>
    <w:rsid w:val="00484568"/>
    <w:rsid w:val="0049687D"/>
    <w:rsid w:val="004A4ED7"/>
    <w:rsid w:val="004F73F1"/>
    <w:rsid w:val="004F7939"/>
    <w:rsid w:val="00503016"/>
    <w:rsid w:val="00510694"/>
    <w:rsid w:val="00534811"/>
    <w:rsid w:val="00552DE6"/>
    <w:rsid w:val="00561834"/>
    <w:rsid w:val="00587248"/>
    <w:rsid w:val="00592F44"/>
    <w:rsid w:val="005C51A6"/>
    <w:rsid w:val="00613DCB"/>
    <w:rsid w:val="006237C9"/>
    <w:rsid w:val="00642CCA"/>
    <w:rsid w:val="006664C5"/>
    <w:rsid w:val="00683947"/>
    <w:rsid w:val="00686C63"/>
    <w:rsid w:val="006E74A4"/>
    <w:rsid w:val="00712E6F"/>
    <w:rsid w:val="0071715E"/>
    <w:rsid w:val="00742DE1"/>
    <w:rsid w:val="00786D5B"/>
    <w:rsid w:val="00787F3D"/>
    <w:rsid w:val="007E769A"/>
    <w:rsid w:val="007F075B"/>
    <w:rsid w:val="007F1AD1"/>
    <w:rsid w:val="00800174"/>
    <w:rsid w:val="00803969"/>
    <w:rsid w:val="00824255"/>
    <w:rsid w:val="0082606C"/>
    <w:rsid w:val="0082773A"/>
    <w:rsid w:val="008327D7"/>
    <w:rsid w:val="008617B4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86FB4"/>
    <w:rsid w:val="00AC0024"/>
    <w:rsid w:val="00AC09D0"/>
    <w:rsid w:val="00AD4B82"/>
    <w:rsid w:val="00B50887"/>
    <w:rsid w:val="00B91B78"/>
    <w:rsid w:val="00BF605E"/>
    <w:rsid w:val="00C01D9C"/>
    <w:rsid w:val="00C646FE"/>
    <w:rsid w:val="00CC70E4"/>
    <w:rsid w:val="00CF0F0B"/>
    <w:rsid w:val="00CF2CCC"/>
    <w:rsid w:val="00D427DD"/>
    <w:rsid w:val="00D72E70"/>
    <w:rsid w:val="00D8552D"/>
    <w:rsid w:val="00E23ACA"/>
    <w:rsid w:val="00E4125C"/>
    <w:rsid w:val="00E8485E"/>
    <w:rsid w:val="00ED2C83"/>
    <w:rsid w:val="00ED370A"/>
    <w:rsid w:val="00EE29E2"/>
    <w:rsid w:val="00F06516"/>
    <w:rsid w:val="00F10B6D"/>
    <w:rsid w:val="00F1663A"/>
    <w:rsid w:val="00F20349"/>
    <w:rsid w:val="00F24D65"/>
    <w:rsid w:val="00F35ABF"/>
    <w:rsid w:val="00F62F8F"/>
    <w:rsid w:val="00FA0B3E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6475C11"/>
  <w15:chartTrackingRefBased/>
  <w15:docId w15:val="{58CE657D-E03C-4ECC-BA94-DAF36A56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ＩＤ：０００００００　　氏名：○○　○○</vt:lpstr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cp:keywords/>
  <cp:lastModifiedBy>髙椙 裕</cp:lastModifiedBy>
  <cp:revision>7</cp:revision>
  <cp:lastPrinted>2016-09-20T05:19:00Z</cp:lastPrinted>
  <dcterms:created xsi:type="dcterms:W3CDTF">2016-09-20T05:13:00Z</dcterms:created>
  <dcterms:modified xsi:type="dcterms:W3CDTF">2022-04-06T08:50:00Z</dcterms:modified>
</cp:coreProperties>
</file>