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1D" w:rsidRDefault="00F4701D" w:rsidP="00F24D65">
      <w:pPr>
        <w:rPr>
          <w:szCs w:val="22"/>
        </w:rPr>
      </w:pPr>
      <w:r>
        <w:rPr>
          <w:rFonts w:hint="eastAsia"/>
          <w:szCs w:val="22"/>
        </w:rPr>
        <w:t>様式３（</w:t>
      </w:r>
      <w:r w:rsidR="00823876">
        <w:rPr>
          <w:rFonts w:hint="eastAsia"/>
          <w:szCs w:val="22"/>
        </w:rPr>
        <w:t>応募理由</w:t>
      </w:r>
      <w:r>
        <w:rPr>
          <w:rFonts w:hint="eastAsia"/>
          <w:szCs w:val="22"/>
        </w:rPr>
        <w:t>）</w:t>
      </w:r>
    </w:p>
    <w:p w:rsidR="00E8485E" w:rsidRPr="007043D8" w:rsidRDefault="00823876" w:rsidP="00F4701D">
      <w:pPr>
        <w:jc w:val="right"/>
        <w:rPr>
          <w:sz w:val="24"/>
        </w:rPr>
      </w:pPr>
      <w:r w:rsidRPr="007043D8">
        <w:rPr>
          <w:rFonts w:hint="eastAsia"/>
          <w:sz w:val="24"/>
        </w:rPr>
        <w:t>氏名　○○　○○</w:t>
      </w:r>
      <w:r w:rsidRPr="007043D8">
        <w:rPr>
          <w:sz w:val="24"/>
        </w:rPr>
        <w:t xml:space="preserve"> </w:t>
      </w:r>
    </w:p>
    <w:p w:rsidR="00F24D65" w:rsidRPr="007043D8" w:rsidRDefault="00F24D65" w:rsidP="00F24D65">
      <w:pPr>
        <w:rPr>
          <w:sz w:val="24"/>
        </w:rPr>
      </w:pPr>
    </w:p>
    <w:p w:rsidR="00F24D65" w:rsidRPr="007043D8" w:rsidRDefault="0096187F" w:rsidP="00310617">
      <w:pPr>
        <w:ind w:firstLineChars="100" w:firstLine="240"/>
        <w:rPr>
          <w:sz w:val="24"/>
        </w:rPr>
      </w:pPr>
      <w:r w:rsidRPr="007043D8">
        <w:rPr>
          <w:rFonts w:hint="eastAsia"/>
          <w:sz w:val="24"/>
        </w:rPr>
        <w:t>〔</w:t>
      </w:r>
      <w:r w:rsidRPr="007043D8">
        <w:rPr>
          <w:sz w:val="24"/>
        </w:rPr>
        <w:t>書き始め</w:t>
      </w:r>
      <w:r w:rsidRPr="007043D8">
        <w:rPr>
          <w:rFonts w:hint="eastAsia"/>
          <w:sz w:val="24"/>
        </w:rPr>
        <w:t>〕</w:t>
      </w:r>
    </w:p>
    <w:p w:rsidR="002D619A" w:rsidRPr="007043D8" w:rsidRDefault="002D619A" w:rsidP="00F24D65">
      <w:pPr>
        <w:rPr>
          <w:sz w:val="24"/>
        </w:rPr>
      </w:pPr>
      <w:bookmarkStart w:id="0" w:name="_GoBack"/>
      <w:bookmarkEnd w:id="0"/>
    </w:p>
    <w:sectPr w:rsidR="002D619A" w:rsidRPr="007043D8" w:rsidSect="00F24D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88" w:bottom="1418" w:left="1418" w:header="1134" w:footer="680" w:gutter="0"/>
      <w:cols w:space="425"/>
      <w:noEndnote/>
      <w:docGrid w:type="linesAndChars" w:linePitch="46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B1" w:rsidRDefault="00140FB1">
      <w:r>
        <w:separator/>
      </w:r>
    </w:p>
  </w:endnote>
  <w:endnote w:type="continuationSeparator" w:id="0">
    <w:p w:rsidR="00140FB1" w:rsidRDefault="0014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310617" w:rsidP="003106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043D8" w:rsidRPr="007043D8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E74A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B1" w:rsidRDefault="00140FB1">
      <w:r>
        <w:separator/>
      </w:r>
    </w:p>
  </w:footnote>
  <w:footnote w:type="continuationSeparator" w:id="0">
    <w:p w:rsidR="00140FB1" w:rsidRDefault="0014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6E74A4" w:rsidP="006E74A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233"/>
  <w:displayHorizontalDrawingGridEvery w:val="2"/>
  <w:displayVerticalDrawingGridEvery w:val="2"/>
  <w:characterSpacingControl w:val="compressPunctuation"/>
  <w:hdr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37EB9"/>
    <w:rsid w:val="00063031"/>
    <w:rsid w:val="00065C27"/>
    <w:rsid w:val="000D6301"/>
    <w:rsid w:val="000F4602"/>
    <w:rsid w:val="00140FB1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40B23"/>
    <w:rsid w:val="0045071B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C51A6"/>
    <w:rsid w:val="00613DCB"/>
    <w:rsid w:val="006237C9"/>
    <w:rsid w:val="00642CCA"/>
    <w:rsid w:val="006664C5"/>
    <w:rsid w:val="00683947"/>
    <w:rsid w:val="00686C63"/>
    <w:rsid w:val="006E74A4"/>
    <w:rsid w:val="007043D8"/>
    <w:rsid w:val="00712E6F"/>
    <w:rsid w:val="0071715E"/>
    <w:rsid w:val="00742DE1"/>
    <w:rsid w:val="00786D5B"/>
    <w:rsid w:val="007E769A"/>
    <w:rsid w:val="007F075B"/>
    <w:rsid w:val="007F1AD1"/>
    <w:rsid w:val="00800174"/>
    <w:rsid w:val="00803969"/>
    <w:rsid w:val="00823876"/>
    <w:rsid w:val="00824255"/>
    <w:rsid w:val="0082606C"/>
    <w:rsid w:val="0082773A"/>
    <w:rsid w:val="008327D7"/>
    <w:rsid w:val="008617B4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86FB4"/>
    <w:rsid w:val="00AC0024"/>
    <w:rsid w:val="00AD4B82"/>
    <w:rsid w:val="00B50887"/>
    <w:rsid w:val="00B91B78"/>
    <w:rsid w:val="00BF605E"/>
    <w:rsid w:val="00C01D9C"/>
    <w:rsid w:val="00C646FE"/>
    <w:rsid w:val="00CC70E4"/>
    <w:rsid w:val="00CF0F0B"/>
    <w:rsid w:val="00CF2CCC"/>
    <w:rsid w:val="00D427DD"/>
    <w:rsid w:val="00D72E70"/>
    <w:rsid w:val="00D8552D"/>
    <w:rsid w:val="00E23ACA"/>
    <w:rsid w:val="00E4125C"/>
    <w:rsid w:val="00E8485E"/>
    <w:rsid w:val="00ED2C83"/>
    <w:rsid w:val="00ED370A"/>
    <w:rsid w:val="00EE29E2"/>
    <w:rsid w:val="00F06516"/>
    <w:rsid w:val="00F10B6D"/>
    <w:rsid w:val="00F1663A"/>
    <w:rsid w:val="00F20349"/>
    <w:rsid w:val="00F24D65"/>
    <w:rsid w:val="00F35ABF"/>
    <w:rsid w:val="00F4701D"/>
    <w:rsid w:val="00F62F8F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28BE793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ＩＤ：０００００００　　氏名：○○　○○</vt:lpstr>
      <vt:lpstr>ＩＤ：０００００００　　氏名：○○　○○</vt:lpstr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cp:keywords/>
  <cp:lastModifiedBy>ㅤ</cp:lastModifiedBy>
  <cp:revision>8</cp:revision>
  <cp:lastPrinted>2016-09-20T05:19:00Z</cp:lastPrinted>
  <dcterms:created xsi:type="dcterms:W3CDTF">2016-09-20T05:13:00Z</dcterms:created>
  <dcterms:modified xsi:type="dcterms:W3CDTF">2021-04-28T11:01:00Z</dcterms:modified>
</cp:coreProperties>
</file>