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92B8" w14:textId="77777777" w:rsidR="00AC09D0" w:rsidRDefault="00AC09D0" w:rsidP="00F24D65">
      <w:pPr>
        <w:rPr>
          <w:szCs w:val="22"/>
        </w:rPr>
      </w:pPr>
      <w:r>
        <w:rPr>
          <w:rFonts w:hint="eastAsia"/>
          <w:szCs w:val="22"/>
        </w:rPr>
        <w:t>様式３（小論文）</w:t>
      </w:r>
    </w:p>
    <w:p w14:paraId="42F066CC" w14:textId="77777777" w:rsidR="00E8485E" w:rsidRPr="00613DCB" w:rsidRDefault="00A136DF" w:rsidP="00AC09D0">
      <w:pPr>
        <w:jc w:val="right"/>
        <w:rPr>
          <w:szCs w:val="22"/>
        </w:rPr>
      </w:pPr>
      <w:r w:rsidRPr="000A2B8B">
        <w:rPr>
          <w:rFonts w:hint="eastAsia"/>
          <w:spacing w:val="15"/>
          <w:kern w:val="0"/>
          <w:szCs w:val="22"/>
          <w:fitText w:val="1980" w:id="-2068013567"/>
        </w:rPr>
        <w:t>氏名：</w:t>
      </w:r>
      <w:r w:rsidR="00F24D65" w:rsidRPr="000A2B8B">
        <w:rPr>
          <w:rFonts w:hint="eastAsia"/>
          <w:spacing w:val="15"/>
          <w:kern w:val="0"/>
          <w:szCs w:val="22"/>
          <w:fitText w:val="1980" w:id="-2068013567"/>
        </w:rPr>
        <w:t>●●　●</w:t>
      </w:r>
      <w:r w:rsidR="00F24D65" w:rsidRPr="000A2B8B">
        <w:rPr>
          <w:rFonts w:hint="eastAsia"/>
          <w:spacing w:val="5"/>
          <w:kern w:val="0"/>
          <w:szCs w:val="22"/>
          <w:fitText w:val="1980" w:id="-2068013567"/>
        </w:rPr>
        <w:t>●</w:t>
      </w:r>
    </w:p>
    <w:p w14:paraId="1BA484AA" w14:textId="77777777" w:rsidR="00F24D65" w:rsidRPr="00613DCB" w:rsidRDefault="00F24D65" w:rsidP="00F24D65">
      <w:pPr>
        <w:rPr>
          <w:szCs w:val="22"/>
        </w:rPr>
      </w:pPr>
    </w:p>
    <w:p w14:paraId="11823E75" w14:textId="3A8215D9" w:rsidR="002D619A" w:rsidRPr="00613DCB" w:rsidRDefault="00787F3D" w:rsidP="00787F3D">
      <w:pPr>
        <w:ind w:firstLineChars="100" w:firstLine="220"/>
        <w:rPr>
          <w:szCs w:val="22"/>
        </w:rPr>
      </w:pPr>
      <w:r>
        <w:rPr>
          <w:rFonts w:hint="eastAsia"/>
          <w:szCs w:val="22"/>
        </w:rPr>
        <w:t>・・・（</w:t>
      </w:r>
      <w:r w:rsidR="0096187F" w:rsidRPr="00613DCB">
        <w:rPr>
          <w:szCs w:val="22"/>
        </w:rPr>
        <w:t>書き始め</w:t>
      </w:r>
      <w:r>
        <w:rPr>
          <w:rFonts w:hint="eastAsia"/>
          <w:szCs w:val="22"/>
        </w:rPr>
        <w:t>）</w:t>
      </w:r>
    </w:p>
    <w:sectPr w:rsidR="002D619A" w:rsidRPr="00613DCB" w:rsidSect="00F24D6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688" w:bottom="1418" w:left="1418" w:header="1134" w:footer="680" w:gutter="0"/>
      <w:cols w:space="425"/>
      <w:noEndnote/>
      <w:docGrid w:type="linesAndChars" w:linePitch="46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1C358" w14:textId="77777777" w:rsidR="00140FB1" w:rsidRDefault="00140FB1">
      <w:r>
        <w:separator/>
      </w:r>
    </w:p>
  </w:endnote>
  <w:endnote w:type="continuationSeparator" w:id="0">
    <w:p w14:paraId="2C4E6050" w14:textId="77777777" w:rsidR="00140FB1" w:rsidRDefault="0014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0478" w14:textId="77777777" w:rsidR="00990FE3" w:rsidRDefault="00990FE3" w:rsidP="005C51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8D8612F" w14:textId="77777777" w:rsidR="00990FE3" w:rsidRDefault="00990FE3" w:rsidP="00990F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475E" w14:textId="77777777" w:rsidR="00990FE3" w:rsidRDefault="00310617" w:rsidP="0031061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87F3D" w:rsidRPr="00787F3D">
      <w:rPr>
        <w:noProof/>
        <w:lang w:val="ja-JP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550D" w14:textId="77777777" w:rsidR="00990FE3" w:rsidRDefault="00990FE3" w:rsidP="00990FE3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6E74A4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34258" w14:textId="77777777" w:rsidR="00140FB1" w:rsidRDefault="00140FB1">
      <w:r>
        <w:separator/>
      </w:r>
    </w:p>
  </w:footnote>
  <w:footnote w:type="continuationSeparator" w:id="0">
    <w:p w14:paraId="4578AE97" w14:textId="77777777" w:rsidR="00140FB1" w:rsidRDefault="00140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78D7" w14:textId="77777777" w:rsidR="006E74A4" w:rsidRDefault="006E74A4" w:rsidP="006E74A4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9B4B" w14:textId="77777777" w:rsidR="00990FE3" w:rsidRPr="00990FE3" w:rsidRDefault="00990FE3" w:rsidP="00990FE3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  <w:r w:rsidRPr="00990FE3">
      <w:rPr>
        <w:rFonts w:ascii="ＭＳ ゴシック" w:eastAsia="ＭＳ ゴシック" w:hAnsi="ＭＳ ゴシック" w:hint="eastAsia"/>
        <w:sz w:val="20"/>
        <w:szCs w:val="20"/>
      </w:rPr>
      <w:t>経験小論文答案用紙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3FC0"/>
    <w:multiLevelType w:val="hybridMultilevel"/>
    <w:tmpl w:val="8BA4B2EC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5D4EB4"/>
    <w:multiLevelType w:val="hybridMultilevel"/>
    <w:tmpl w:val="B3E04788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36C4A"/>
    <w:multiLevelType w:val="hybridMultilevel"/>
    <w:tmpl w:val="AF04DA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9256857">
    <w:abstractNumId w:val="2"/>
  </w:num>
  <w:num w:numId="2" w16cid:durableId="476730839">
    <w:abstractNumId w:val="0"/>
  </w:num>
  <w:num w:numId="3" w16cid:durableId="2090956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0"/>
  <w:drawingGridVerticalSpacing w:val="233"/>
  <w:displayHorizontalDrawingGridEvery w:val="2"/>
  <w:displayVerticalDrawingGridEvery w:val="2"/>
  <w:characterSpacingControl w:val="compressPunctuation"/>
  <w:hdrShapeDefaults>
    <o:shapedefaults v:ext="edit" spidmax="10241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6C"/>
    <w:rsid w:val="000232DF"/>
    <w:rsid w:val="00037EB9"/>
    <w:rsid w:val="00063031"/>
    <w:rsid w:val="00065C27"/>
    <w:rsid w:val="000A2B8B"/>
    <w:rsid w:val="000D6301"/>
    <w:rsid w:val="000F4602"/>
    <w:rsid w:val="00140FB1"/>
    <w:rsid w:val="001965FB"/>
    <w:rsid w:val="001A48C4"/>
    <w:rsid w:val="001D575C"/>
    <w:rsid w:val="001E7025"/>
    <w:rsid w:val="002170BB"/>
    <w:rsid w:val="002273F9"/>
    <w:rsid w:val="002511FE"/>
    <w:rsid w:val="00261BA5"/>
    <w:rsid w:val="00267B50"/>
    <w:rsid w:val="0028304D"/>
    <w:rsid w:val="00287888"/>
    <w:rsid w:val="00297DD2"/>
    <w:rsid w:val="002D619A"/>
    <w:rsid w:val="002D74F4"/>
    <w:rsid w:val="002F246C"/>
    <w:rsid w:val="00310617"/>
    <w:rsid w:val="0032279E"/>
    <w:rsid w:val="00350427"/>
    <w:rsid w:val="00357CF4"/>
    <w:rsid w:val="00374182"/>
    <w:rsid w:val="003B1F4E"/>
    <w:rsid w:val="003E115C"/>
    <w:rsid w:val="003F42BA"/>
    <w:rsid w:val="00403508"/>
    <w:rsid w:val="00440B23"/>
    <w:rsid w:val="0045071B"/>
    <w:rsid w:val="00474622"/>
    <w:rsid w:val="00484568"/>
    <w:rsid w:val="0049687D"/>
    <w:rsid w:val="004A4ED7"/>
    <w:rsid w:val="004F73F1"/>
    <w:rsid w:val="004F7939"/>
    <w:rsid w:val="00503016"/>
    <w:rsid w:val="00510694"/>
    <w:rsid w:val="00534811"/>
    <w:rsid w:val="00552DE6"/>
    <w:rsid w:val="00561834"/>
    <w:rsid w:val="00587248"/>
    <w:rsid w:val="00592F44"/>
    <w:rsid w:val="005C51A6"/>
    <w:rsid w:val="00613DCB"/>
    <w:rsid w:val="006237C9"/>
    <w:rsid w:val="00642CCA"/>
    <w:rsid w:val="006664C5"/>
    <w:rsid w:val="00683947"/>
    <w:rsid w:val="00686C63"/>
    <w:rsid w:val="006E74A4"/>
    <w:rsid w:val="00712E6F"/>
    <w:rsid w:val="0071715E"/>
    <w:rsid w:val="00742DE1"/>
    <w:rsid w:val="00786D5B"/>
    <w:rsid w:val="00787F3D"/>
    <w:rsid w:val="007E769A"/>
    <w:rsid w:val="007F075B"/>
    <w:rsid w:val="007F1AD1"/>
    <w:rsid w:val="00800174"/>
    <w:rsid w:val="00803969"/>
    <w:rsid w:val="00824255"/>
    <w:rsid w:val="0082606C"/>
    <w:rsid w:val="0082773A"/>
    <w:rsid w:val="008327D7"/>
    <w:rsid w:val="008617B4"/>
    <w:rsid w:val="008A36AF"/>
    <w:rsid w:val="008B3852"/>
    <w:rsid w:val="008C25C2"/>
    <w:rsid w:val="008E6D34"/>
    <w:rsid w:val="0090468E"/>
    <w:rsid w:val="00905F96"/>
    <w:rsid w:val="0096187F"/>
    <w:rsid w:val="00971E40"/>
    <w:rsid w:val="00980484"/>
    <w:rsid w:val="00990FE3"/>
    <w:rsid w:val="00991FDC"/>
    <w:rsid w:val="009B582F"/>
    <w:rsid w:val="009F458F"/>
    <w:rsid w:val="009F714E"/>
    <w:rsid w:val="00A136DF"/>
    <w:rsid w:val="00A1726E"/>
    <w:rsid w:val="00A33BE2"/>
    <w:rsid w:val="00A86FB4"/>
    <w:rsid w:val="00AC0024"/>
    <w:rsid w:val="00AC09D0"/>
    <w:rsid w:val="00AD4B82"/>
    <w:rsid w:val="00B50887"/>
    <w:rsid w:val="00B91B78"/>
    <w:rsid w:val="00BF605E"/>
    <w:rsid w:val="00C01D9C"/>
    <w:rsid w:val="00C646FE"/>
    <w:rsid w:val="00CC70E4"/>
    <w:rsid w:val="00CF0F0B"/>
    <w:rsid w:val="00CF2CCC"/>
    <w:rsid w:val="00D427DD"/>
    <w:rsid w:val="00D72E70"/>
    <w:rsid w:val="00D8552D"/>
    <w:rsid w:val="00DD6912"/>
    <w:rsid w:val="00E23ACA"/>
    <w:rsid w:val="00E4125C"/>
    <w:rsid w:val="00E53100"/>
    <w:rsid w:val="00E70FC9"/>
    <w:rsid w:val="00E8485E"/>
    <w:rsid w:val="00ED2C83"/>
    <w:rsid w:val="00ED370A"/>
    <w:rsid w:val="00EE29E2"/>
    <w:rsid w:val="00F06516"/>
    <w:rsid w:val="00F10B6D"/>
    <w:rsid w:val="00F1663A"/>
    <w:rsid w:val="00F20349"/>
    <w:rsid w:val="00F24D65"/>
    <w:rsid w:val="00F35ABF"/>
    <w:rsid w:val="00F62F8F"/>
    <w:rsid w:val="00FA0B3E"/>
    <w:rsid w:val="00FC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88B1451"/>
  <w15:chartTrackingRefBased/>
  <w15:docId w15:val="{58CE657D-E03C-4ECC-BA94-DAF36A56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125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37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E11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0FE3"/>
  </w:style>
  <w:style w:type="character" w:customStyle="1" w:styleId="a5">
    <w:name w:val="フッター (文字)"/>
    <w:link w:val="a4"/>
    <w:uiPriority w:val="99"/>
    <w:rsid w:val="00310617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rsid w:val="006E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74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ＩＤ：０００００００　　氏名：○○　○○</vt:lpstr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cp:keywords/>
  <cp:lastModifiedBy>田中 晴雅</cp:lastModifiedBy>
  <cp:revision>9</cp:revision>
  <cp:lastPrinted>2016-09-20T05:19:00Z</cp:lastPrinted>
  <dcterms:created xsi:type="dcterms:W3CDTF">2016-09-20T05:13:00Z</dcterms:created>
  <dcterms:modified xsi:type="dcterms:W3CDTF">2025-12-10T01:30:00Z</dcterms:modified>
</cp:coreProperties>
</file>