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阿寒摩周国立公園</w:t>
      </w:r>
    </w:p>
    <w:p>
      <w:pPr/>
    </w:p>
    <w:p>
      <w:pPr/>
      <w:r>
        <w:rPr>
          <w:rFonts w:ascii="Meiryo UI" w:hAnsi="Meiryo UI" w:eastAsia="Meiryo UI"/>
        </w:rPr>
        <w:t>針葉樹と広葉樹が混ざり合った森林から、驚くほど高い透明度を誇る摩周湖、雌阿寒岳や硫黄山の火口から立ち上る噴煙に至るまで、多様な景観を楽しめる整備された登山道があります。山歩きなどの陸地での活動に加えて、ダムが無くこの地域を曲がりくねって流れる釧路川</w:t>
      </w:r>
      <w:r>
        <w:rPr>
          <w:rFonts w:ascii="Meiryo UI" w:hAnsi="Meiryo UI" w:eastAsia="Meiryo UI"/>
        </w:rPr>
        <w:t>で</w:t>
      </w:r>
      <w:r>
        <w:rPr>
          <w:rFonts w:ascii="Meiryo UI" w:hAnsi="Meiryo UI" w:eastAsia="Meiryo UI"/>
        </w:rPr>
        <w:t>カヌー体験をするのも人気があります。</w:t>
      </w:r>
      <w:r>
        <w:rPr>
          <w:rFonts w:ascii="Meiryo UI" w:hAnsi="Meiryo UI" w:eastAsia="Meiryo UI"/>
        </w:rPr>
        <w:t xml:space="preserve">  </w:t>
      </w:r>
    </w:p>
    <w:p>
      <w:pPr/>
    </w:p>
    <w:p>
      <w:pPr/>
      <w:r>
        <w:rPr>
          <w:rFonts w:ascii="Meiryo UI" w:hAnsi="Meiryo UI" w:eastAsia="Meiryo UI"/>
        </w:rPr>
        <w:t>阿寒湖畔エコミュージアムセンターと川湯エコミュージアムセンターでは、阿寒摩周国立公園の自然環境に関する数多くの情報を用意しています。ですから、実際に探索に向かう前にエコミュージアムセンターに立ち寄って情報収集することをお勧めします。それぞれのエコミュージアムセンターの周りをのんびりと歩いて自然を味わうのも良いですし、雄阿寒岳や雌阿寒岳、摩周岳などへの日帰り登山にチャレンジするのも良いでしょう。</w:t>
      </w:r>
    </w:p>
    <w:p>
      <w:pPr/>
    </w:p>
    <w:p>
      <w:pPr/>
      <w:r>
        <w:rPr>
          <w:rFonts w:ascii="Meiryo UI" w:hAnsi="Meiryo UI" w:eastAsia="Meiryo UI"/>
        </w:rPr>
        <w:t>バーチャルリアリティ（</w:t>
      </w:r>
      <w:r>
        <w:rPr>
          <w:rFonts w:ascii="Meiryo UI" w:hAnsi="Meiryo UI" w:eastAsia="Meiryo UI"/>
        </w:rPr>
        <w:t>VR）によって、山歩きや、登山、カヌーなど様々な野外活動のシミュレーションを体験できます。あなたが見たいと思う方向に指をスクロールするだけでアクセス可能です。</w:t>
      </w:r>
    </w:p>
    <w:p>
      <w:pPr/>
    </w:p>
    <w:p>
      <w:pPr/>
      <w:r>
        <w:rPr>
          <w:rFonts w:ascii="Meiryo UI" w:hAnsi="Meiryo UI" w:eastAsia="Meiryo UI"/>
        </w:rPr>
        <w:t>VR体験の後は、野外に足を踏み出し、自分の五感を使って、阿寒摩周国立公園の素晴らしさを体感してみましょう。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