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前田一歩園財団について</w:t>
      </w:r>
    </w:p>
    <w:p>
      <w:pPr/>
    </w:p>
    <w:p>
      <w:pPr/>
      <w:r>
        <w:rPr>
          <w:rFonts w:ascii="Garamond" w:hAnsi="Garamond"/>
        </w:rPr>
        <w:t>前田一歩園財団は、北海道の自然環境の適正な利用と保全に貢献するために設立されました。阿寒の美しく魅力的な大自然をより多くの人々が永遠に味わえるようにするためです。</w:t>
      </w:r>
    </w:p>
    <w:p>
      <w:pPr/>
    </w:p>
    <w:p>
      <w:pPr/>
      <w:r>
        <w:rPr>
          <w:rFonts w:ascii="Garamond" w:hAnsi="Garamond"/>
        </w:rPr>
        <w:t>財団は、</w:t>
      </w:r>
      <w:r>
        <w:rPr>
          <w:rFonts w:ascii="Garamond" w:hAnsi="Garamond"/>
        </w:rPr>
        <w:t>4</w:t>
      </w:r>
      <w:r>
        <w:rPr>
          <w:rFonts w:ascii="Garamond" w:hAnsi="Garamond"/>
        </w:rPr>
        <w:t>つの事業を行っています。「森林保全活動」は、前田家が託した</w:t>
      </w:r>
      <w:r>
        <w:rPr>
          <w:rFonts w:ascii="Garamond" w:hAnsi="Garamond"/>
        </w:rPr>
        <w:t>3,900</w:t>
      </w:r>
      <w:r>
        <w:rPr>
          <w:rFonts w:ascii="Garamond" w:hAnsi="Garamond"/>
        </w:rPr>
        <w:t>ヘクタールの森（一部市街地を含む）を維持することが目的です。北海道の豊かな動植物についての「自然普及活動」も行っています。「土地貸付事業」では、財団所有の土地の貸付を行っています。「温泉事業」は、阿寒湖温泉のホテルや公共施設に温泉を供給しています。後半</w:t>
      </w:r>
      <w:r>
        <w:rPr>
          <w:rFonts w:ascii="Garamond" w:hAnsi="Garamond"/>
        </w:rPr>
        <w:t>2</w:t>
      </w:r>
      <w:r>
        <w:rPr>
          <w:rFonts w:ascii="Garamond" w:hAnsi="Garamond"/>
        </w:rPr>
        <w:t>つの事業が、前半</w:t>
      </w:r>
      <w:r>
        <w:rPr>
          <w:rFonts w:ascii="Garamond" w:hAnsi="Garamond"/>
        </w:rPr>
        <w:t>2</w:t>
      </w:r>
      <w:r>
        <w:rPr>
          <w:rFonts w:ascii="Garamond" w:hAnsi="Garamond"/>
        </w:rPr>
        <w:t>つの事業の資金源となっています。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