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植物</w:t>
      </w:r>
    </w:p>
    <w:p>
      <w:pPr/>
    </w:p>
    <w:p>
      <w:pPr/>
      <w:r>
        <w:rPr>
          <w:rFonts w:ascii="Garamond" w:hAnsi="Garamond"/>
        </w:rPr>
        <w:t>メアカンフスマ</w:t>
      </w:r>
    </w:p>
    <w:p>
      <w:pPr/>
    </w:p>
    <w:p>
      <w:pPr/>
      <w:r>
        <w:rPr>
          <w:rFonts w:ascii="Garamond" w:hAnsi="Garamond"/>
        </w:rPr>
        <w:t>メアカンフスマ</w:t>
      </w:r>
      <w:r>
        <w:rPr>
          <w:rFonts w:ascii="Garamond" w:hAnsi="Garamond"/>
        </w:rPr>
        <w:t>は、最初の発見地である雌阿寒岳にちなんで名付けられました。たくさんの小さな白い花をつける高山植物で、夜空の数百万の星に似ています。北海道原産で、雌阿寒岳、知床半島沿い、北海道の北西約</w:t>
      </w:r>
      <w:r>
        <w:rPr>
          <w:rFonts w:ascii="Garamond" w:hAnsi="Garamond"/>
        </w:rPr>
        <w:t>1,300</w:t>
      </w:r>
      <w:r>
        <w:rPr>
          <w:rFonts w:ascii="Garamond" w:hAnsi="Garamond"/>
        </w:rPr>
        <w:t>キロ先に広がる千島列島でのみ見られます。</w:t>
      </w:r>
    </w:p>
    <w:p>
      <w:pPr/>
    </w:p>
    <w:p>
      <w:pPr/>
      <w:r>
        <w:rPr>
          <w:rFonts w:ascii="Garamond" w:hAnsi="Garamond"/>
        </w:rPr>
        <w:t>雌阿寒岳では、メアカンフスマは、ハイマツの森の上にそびえる岩だらけの斜面に生え、標高</w:t>
      </w:r>
      <w:r>
        <w:rPr>
          <w:rFonts w:ascii="Garamond" w:hAnsi="Garamond"/>
        </w:rPr>
        <w:t>1,000</w:t>
      </w:r>
      <w:r>
        <w:rPr>
          <w:rFonts w:ascii="Garamond" w:hAnsi="Garamond"/>
        </w:rPr>
        <w:t>メートルから始まって、標高</w:t>
      </w:r>
      <w:r>
        <w:rPr>
          <w:rFonts w:ascii="Garamond" w:hAnsi="Garamond"/>
        </w:rPr>
        <w:t>1,499</w:t>
      </w:r>
      <w:r>
        <w:rPr>
          <w:rFonts w:ascii="Garamond" w:hAnsi="Garamond"/>
        </w:rPr>
        <w:t>メートルの山頂にまで生息しています。高さ</w:t>
      </w:r>
      <w:r>
        <w:rPr>
          <w:rFonts w:ascii="Garamond" w:hAnsi="Garamond"/>
        </w:rPr>
        <w:t>5</w:t>
      </w:r>
      <w:r>
        <w:rPr>
          <w:rFonts w:ascii="Garamond" w:hAnsi="Garamond"/>
        </w:rPr>
        <w:t>～</w:t>
      </w:r>
      <w:r>
        <w:rPr>
          <w:rFonts w:ascii="Garamond" w:hAnsi="Garamond"/>
        </w:rPr>
        <w:t>15</w:t>
      </w:r>
      <w:r>
        <w:rPr>
          <w:rFonts w:ascii="Garamond" w:hAnsi="Garamond"/>
        </w:rPr>
        <w:t>センチに成長し、</w:t>
      </w:r>
      <w:r>
        <w:rPr>
          <w:rFonts w:ascii="Garamond" w:hAnsi="Garamond"/>
        </w:rPr>
        <w:t>6</w:t>
      </w:r>
      <w:r>
        <w:rPr>
          <w:rFonts w:ascii="Garamond" w:hAnsi="Garamond"/>
        </w:rPr>
        <w:t>月の雪解け後から、開花します。一般的には、</w:t>
      </w:r>
      <w:r>
        <w:rPr>
          <w:rFonts w:ascii="Garamond" w:hAnsi="Garamond"/>
        </w:rPr>
        <w:t>8</w:t>
      </w:r>
      <w:r>
        <w:rPr>
          <w:rFonts w:ascii="Garamond" w:hAnsi="Garamond"/>
        </w:rPr>
        <w:t>月まで花が咲き、チョウや他の虫を引き寄せます。</w:t>
      </w:r>
      <w:r>
        <w:rPr>
          <w:rFonts w:ascii="Garamond" w:hAnsi="Garamond"/>
        </w:rPr>
        <w:t>5</w:t>
      </w:r>
      <w:r>
        <w:rPr>
          <w:rFonts w:ascii="Garamond" w:hAnsi="Garamond"/>
        </w:rPr>
        <w:t>枚のとがった白い花びらと、緑色の葉は、荒涼とした火山の斜面ではひときわ目立ち、雌阿寒岳登山のハイライトの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つとなっています。メアカンフスマは、雌阿寒岳と阿寒富士の間にある谷や沢沿いに広がる、息をのむほど美しい花畑でも見られま</w:t>
      </w:r>
      <w:r>
        <w:rPr>
          <w:rFonts w:ascii="Garamond" w:hAnsi="Garamond"/>
        </w:rPr>
        <w:t>す。</w:t>
      </w:r>
    </w:p>
    <w:p>
      <w:pPr/>
    </w:p>
    <w:p>
      <w:pPr/>
      <w:r>
        <w:rPr>
          <w:rFonts w:ascii="Garamond" w:hAnsi="Garamond"/>
        </w:rPr>
        <w:t>メアカンキンバイ</w:t>
      </w:r>
    </w:p>
    <w:p>
      <w:pPr/>
    </w:p>
    <w:p>
      <w:pPr/>
      <w:r>
        <w:rPr>
          <w:rFonts w:ascii="Garamond" w:hAnsi="Garamond"/>
        </w:rPr>
        <w:t>メアカンキンバイ</w:t>
      </w:r>
      <w:r>
        <w:rPr>
          <w:rFonts w:ascii="Garamond" w:hAnsi="Garamond"/>
        </w:rPr>
        <w:t>は、最初の発見地である雌阿寒岳にちなんで名付けられた、珍しい高山植物です。キンバイとは、金色の梅という意味で、花の黄色と、梅の花に似た形を表しています。メアカンキンバイは、高さ</w:t>
      </w:r>
      <w:r>
        <w:rPr>
          <w:rFonts w:ascii="Garamond" w:hAnsi="Garamond"/>
        </w:rPr>
        <w:t>3</w:t>
      </w:r>
      <w:r>
        <w:rPr>
          <w:rFonts w:ascii="Garamond" w:hAnsi="Garamond"/>
        </w:rPr>
        <w:t>～</w:t>
      </w:r>
      <w:r>
        <w:rPr>
          <w:rFonts w:ascii="Garamond" w:hAnsi="Garamond"/>
        </w:rPr>
        <w:t>10</w:t>
      </w:r>
      <w:r>
        <w:rPr>
          <w:rFonts w:ascii="Garamond" w:hAnsi="Garamond"/>
        </w:rPr>
        <w:t>センチに育つ、地表植物の一種です。</w:t>
      </w:r>
      <w:r>
        <w:rPr>
          <w:rFonts w:ascii="Garamond" w:hAnsi="Garamond"/>
        </w:rPr>
        <w:t>6</w:t>
      </w:r>
      <w:r>
        <w:rPr>
          <w:rFonts w:ascii="Garamond" w:hAnsi="Garamond"/>
        </w:rPr>
        <w:t>月から</w:t>
      </w:r>
      <w:r>
        <w:rPr>
          <w:rFonts w:ascii="Garamond" w:hAnsi="Garamond"/>
        </w:rPr>
        <w:t>7</w:t>
      </w:r>
      <w:r>
        <w:rPr>
          <w:rFonts w:ascii="Garamond" w:hAnsi="Garamond"/>
        </w:rPr>
        <w:t>月にかけて開花し、阿寒地方、知床、大雪火山群、羊蹄山、北海道の北西約</w:t>
      </w:r>
      <w:r>
        <w:rPr>
          <w:rFonts w:ascii="Garamond" w:hAnsi="Garamond"/>
        </w:rPr>
        <w:t>1,300</w:t>
      </w:r>
      <w:r>
        <w:rPr>
          <w:rFonts w:ascii="Garamond" w:hAnsi="Garamond"/>
        </w:rPr>
        <w:t>キロ先に広がる千島列島のような高山帯で見られます。</w:t>
      </w:r>
    </w:p>
    <w:p>
      <w:pPr/>
    </w:p>
    <w:p>
      <w:pPr/>
      <w:r>
        <w:rPr>
          <w:rFonts w:ascii="Garamond" w:hAnsi="Garamond"/>
        </w:rPr>
        <w:t>茎が長く、頭花は灰緑色の葉の上まで伸びています。この植物を間近で見ると、</w:t>
      </w:r>
      <w:r>
        <w:rPr>
          <w:rFonts w:ascii="Garamond" w:hAnsi="Garamond"/>
        </w:rPr>
        <w:t>5</w:t>
      </w:r>
      <w:r>
        <w:rPr>
          <w:rFonts w:ascii="Garamond" w:hAnsi="Garamond"/>
        </w:rPr>
        <w:t>枚の花弁のそれぞれに、細い、茎のような基部があるため、花弁間に非常に大きな隙間があります。芽には、</w:t>
      </w:r>
      <w:r>
        <w:rPr>
          <w:rFonts w:ascii="Garamond" w:hAnsi="Garamond"/>
        </w:rPr>
        <w:t>3</w:t>
      </w:r>
      <w:r>
        <w:rPr>
          <w:rFonts w:ascii="Garamond" w:hAnsi="Garamond"/>
        </w:rPr>
        <w:t>枚の小葉があり、それぞれに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つの歯牙があります。花弁、めしべ、おしべはすべて黄色で、雌阿寒岳の登山コース沿いに鮮やかな色を添えます。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