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雌阿寒岳</w:t>
      </w:r>
    </w:p>
    <w:p>
      <w:pPr/>
    </w:p>
    <w:p>
      <w:pPr/>
      <w:r>
        <w:rPr>
          <w:rFonts w:ascii="Garamond" w:hAnsi="Garamond"/>
        </w:rPr>
        <w:t>概要</w:t>
      </w:r>
    </w:p>
    <w:p>
      <w:pPr/>
    </w:p>
    <w:p>
      <w:pPr/>
      <w:r>
        <w:rPr>
          <w:rFonts w:ascii="Garamond" w:hAnsi="Garamond"/>
        </w:rPr>
        <w:t>雌阿寒岳は、阿寒湖の南西にある高さ</w:t>
      </w:r>
      <w:r>
        <w:rPr>
          <w:rFonts w:ascii="Garamond" w:hAnsi="Garamond"/>
        </w:rPr>
        <w:t>1,499</w:t>
      </w:r>
      <w:r>
        <w:rPr>
          <w:rFonts w:ascii="Garamond" w:hAnsi="Garamond"/>
        </w:rPr>
        <w:t>メートルの山です。山頂への登山時間は、野中温泉登山口経由で約</w:t>
      </w:r>
      <w:r>
        <w:rPr>
          <w:rFonts w:ascii="Garamond" w:hAnsi="Garamond"/>
        </w:rPr>
        <w:t>2</w:t>
      </w:r>
      <w:r>
        <w:rPr>
          <w:rFonts w:ascii="Garamond" w:hAnsi="Garamond"/>
        </w:rPr>
        <w:t>時間</w:t>
      </w:r>
      <w:r>
        <w:rPr>
          <w:rFonts w:ascii="Garamond" w:hAnsi="Garamond"/>
        </w:rPr>
        <w:t>30</w:t>
      </w:r>
      <w:r>
        <w:rPr>
          <w:rFonts w:ascii="Garamond" w:hAnsi="Garamond"/>
        </w:rPr>
        <w:t>分、オンネトー登山口経由で約</w:t>
      </w:r>
      <w:r>
        <w:rPr>
          <w:rFonts w:ascii="Garamond" w:hAnsi="Garamond"/>
        </w:rPr>
        <w:t>2</w:t>
      </w:r>
      <w:r>
        <w:rPr>
          <w:rFonts w:ascii="Garamond" w:hAnsi="Garamond"/>
        </w:rPr>
        <w:t>時間</w:t>
      </w:r>
      <w:r>
        <w:rPr>
          <w:rFonts w:ascii="Garamond" w:hAnsi="Garamond"/>
        </w:rPr>
        <w:t>50</w:t>
      </w:r>
      <w:r>
        <w:rPr>
          <w:rFonts w:ascii="Garamond" w:hAnsi="Garamond"/>
        </w:rPr>
        <w:t>分、阿寒湖畔登山口経由で約</w:t>
      </w:r>
      <w:r>
        <w:rPr>
          <w:rFonts w:ascii="Garamond" w:hAnsi="Garamond"/>
        </w:rPr>
        <w:t>3</w:t>
      </w:r>
      <w:r>
        <w:rPr>
          <w:rFonts w:ascii="Garamond" w:hAnsi="Garamond"/>
        </w:rPr>
        <w:t>時間</w:t>
      </w:r>
      <w:r>
        <w:rPr>
          <w:rFonts w:ascii="Garamond" w:hAnsi="Garamond"/>
        </w:rPr>
        <w:t>30</w:t>
      </w:r>
      <w:r>
        <w:rPr>
          <w:rFonts w:ascii="Garamond" w:hAnsi="Garamond"/>
        </w:rPr>
        <w:t>分です。山頂からは、起伏に富んだ山並みや噴煙を上げる火山クレーターの壮大な</w:t>
      </w:r>
      <w:r>
        <w:rPr>
          <w:rFonts w:ascii="Garamond" w:hAnsi="Garamond"/>
        </w:rPr>
        <w:t>360</w:t>
      </w:r>
      <w:r>
        <w:rPr>
          <w:rFonts w:ascii="Garamond" w:hAnsi="Garamond"/>
        </w:rPr>
        <w:t>度のパノラマを眺めることができます。</w:t>
      </w:r>
    </w:p>
    <w:p>
      <w:pPr/>
    </w:p>
    <w:p>
      <w:pPr/>
      <w:r>
        <w:rPr>
          <w:rFonts w:ascii="Garamond" w:hAnsi="Garamond"/>
        </w:rPr>
        <w:t>アイヌ語では、雌阿寒岳は「雌山」を意味するマチネシリです。雄阿寒岳の妻と言われています。雌阿寒岳は、約</w:t>
      </w:r>
      <w:r>
        <w:rPr>
          <w:rFonts w:ascii="Garamond" w:hAnsi="Garamond"/>
        </w:rPr>
        <w:t>2</w:t>
      </w:r>
      <w:r>
        <w:rPr>
          <w:rFonts w:ascii="Garamond" w:hAnsi="Garamond"/>
        </w:rPr>
        <w:t>万年ずっと活動を続けている複合火山です。度重なる噴火によって、この山の</w:t>
      </w:r>
      <w:r>
        <w:rPr>
          <w:rFonts w:ascii="Garamond" w:hAnsi="Garamond"/>
        </w:rPr>
        <w:t>10</w:t>
      </w:r>
      <w:r>
        <w:rPr>
          <w:rFonts w:ascii="Garamond" w:hAnsi="Garamond"/>
        </w:rPr>
        <w:t>個の山ができました。最高峰ポンマチネシリは、約</w:t>
      </w:r>
      <w:r>
        <w:rPr>
          <w:rFonts w:ascii="Garamond" w:hAnsi="Garamond"/>
        </w:rPr>
        <w:t>4</w:t>
      </w:r>
      <w:r>
        <w:rPr>
          <w:rFonts w:ascii="Garamond" w:hAnsi="Garamond"/>
        </w:rPr>
        <w:t>千年前にできました。阿寒富士は</w:t>
      </w:r>
      <w:r>
        <w:rPr>
          <w:rFonts w:ascii="Garamond" w:hAnsi="Garamond"/>
        </w:rPr>
        <w:t>2</w:t>
      </w:r>
      <w:r>
        <w:rPr>
          <w:rFonts w:ascii="Garamond" w:hAnsi="Garamond"/>
        </w:rPr>
        <w:t>千年前に形成された寄生火山です。</w:t>
      </w:r>
    </w:p>
    <w:p>
      <w:pPr/>
    </w:p>
    <w:p>
      <w:pPr/>
      <w:r>
        <w:rPr>
          <w:rFonts w:ascii="Garamond" w:hAnsi="Garamond"/>
        </w:rPr>
        <w:t>植生</w:t>
      </w:r>
    </w:p>
    <w:p>
      <w:pPr/>
    </w:p>
    <w:p>
      <w:pPr/>
      <w:r>
        <w:rPr>
          <w:rFonts w:ascii="Garamond" w:hAnsi="Garamond"/>
        </w:rPr>
        <w:t>山頂付近では、がれ場に高山植物が生えています。</w:t>
      </w:r>
      <w:r>
        <w:rPr>
          <w:rFonts w:ascii="Garamond" w:hAnsi="Garamond"/>
        </w:rPr>
        <w:t>6</w:t>
      </w:r>
      <w:r>
        <w:rPr>
          <w:rFonts w:ascii="Garamond" w:hAnsi="Garamond"/>
        </w:rPr>
        <w:t>月から</w:t>
      </w:r>
      <w:r>
        <w:rPr>
          <w:rFonts w:ascii="Garamond" w:hAnsi="Garamond"/>
        </w:rPr>
        <w:t>7</w:t>
      </w:r>
      <w:r>
        <w:rPr>
          <w:rFonts w:ascii="Garamond" w:hAnsi="Garamond"/>
        </w:rPr>
        <w:t>月に、白い花の多年草、メアカンフスマが開花します。</w:t>
      </w:r>
      <w:r>
        <w:rPr>
          <w:rFonts w:ascii="Garamond" w:hAnsi="Garamond"/>
        </w:rPr>
        <w:t>6</w:t>
      </w:r>
      <w:r>
        <w:rPr>
          <w:rFonts w:ascii="Garamond" w:hAnsi="Garamond"/>
        </w:rPr>
        <w:t>月から</w:t>
      </w:r>
      <w:r>
        <w:rPr>
          <w:rFonts w:ascii="Garamond" w:hAnsi="Garamond"/>
        </w:rPr>
        <w:t>7</w:t>
      </w:r>
      <w:r>
        <w:rPr>
          <w:rFonts w:ascii="Garamond" w:hAnsi="Garamond"/>
        </w:rPr>
        <w:t>月には、黄色い花の多年草、メアカンキンバイも咲きます。雌阿寒温泉の辺りの山麓の丘は、アカエゾマツの広大な森で覆われています。絶え間ない火山活動のため、土壌は栄養分に欠け、空中には、硫黄の特徴的な匂いが漂っています。</w:t>
      </w:r>
    </w:p>
    <w:p>
      <w:pPr/>
    </w:p>
    <w:p>
      <w:pPr/>
      <w:r>
        <w:rPr>
          <w:rFonts w:ascii="Garamond" w:hAnsi="Garamond"/>
        </w:rPr>
        <w:t>登山コース</w:t>
      </w:r>
    </w:p>
    <w:p>
      <w:pPr/>
    </w:p>
    <w:p>
      <w:pPr/>
      <w:r>
        <w:rPr>
          <w:rFonts w:ascii="Garamond" w:hAnsi="Garamond"/>
        </w:rPr>
        <w:t>この山には、</w:t>
      </w:r>
      <w:r>
        <w:rPr>
          <w:rFonts w:ascii="Garamond" w:hAnsi="Garamond"/>
        </w:rPr>
        <w:t>3</w:t>
      </w:r>
      <w:r>
        <w:rPr>
          <w:rFonts w:ascii="Garamond" w:hAnsi="Garamond"/>
        </w:rPr>
        <w:t>つの主な登山コースがあります。雌阿寒温泉コースは、最も人気があるコースです。ジグザグの道をたどって、ハイマツ帯、砂礫の急斜面、赤沼・青沼などへ向かいます。オンネトーコースは、オンネトー国設野営場から出発します。ジグザグの急勾配の山道からは、阿寒富士やオンネトーを眺めることができます。山頂へ到着する前には、噴煙を上げるクレーターから漂う火山ガスの中を通ります。阿寒湖畔コースは、阿寒湖温泉側から登るコースで、アカエゾマツの森、ハイマツ帯、高山植物の花畑などを通る道を進んだ後、山頂への尾根をたどり</w:t>
      </w:r>
      <w:r>
        <w:rPr>
          <w:rFonts w:ascii="Garamond" w:hAnsi="Garamond"/>
        </w:rPr>
        <w:t>ます。</w:t>
      </w:r>
    </w:p>
    <w:p>
      <w:pPr/>
    </w:p>
    <w:p>
      <w:pPr/>
      <w:r>
        <w:rPr>
          <w:rFonts w:ascii="Garamond" w:hAnsi="Garamond"/>
        </w:rPr>
        <w:t>重要：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雌阿寒岳は活火山です。安全のため、登山前には噴火警戒レベルをご確認ください。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