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雄阿寒岳</w:t>
      </w:r>
    </w:p>
    <w:p>
      <w:pPr/>
    </w:p>
    <w:p>
      <w:pPr/>
      <w:r>
        <w:rPr>
          <w:rFonts w:ascii="Garamond" w:hAnsi="Garamond"/>
        </w:rPr>
        <w:t>概要</w:t>
      </w:r>
    </w:p>
    <w:p>
      <w:pPr/>
    </w:p>
    <w:p>
      <w:pPr/>
      <w:r>
        <w:rPr>
          <w:rFonts w:ascii="Garamond" w:hAnsi="Garamond"/>
        </w:rPr>
        <w:t>雄阿寒岳は、阿寒湖の東にある高さ</w:t>
      </w:r>
      <w:r>
        <w:rPr>
          <w:rFonts w:ascii="Garamond" w:hAnsi="Garamond"/>
        </w:rPr>
        <w:t>1,370</w:t>
      </w:r>
      <w:r>
        <w:rPr>
          <w:rFonts w:ascii="Garamond" w:hAnsi="Garamond"/>
        </w:rPr>
        <w:t>メートルの山です。登山口から山頂までは、約</w:t>
      </w:r>
      <w:r>
        <w:rPr>
          <w:rFonts w:ascii="Garamond" w:hAnsi="Garamond"/>
        </w:rPr>
        <w:t>3</w:t>
      </w:r>
      <w:r>
        <w:rPr>
          <w:rFonts w:ascii="Garamond" w:hAnsi="Garamond"/>
        </w:rPr>
        <w:t>時間</w:t>
      </w:r>
      <w:r>
        <w:rPr>
          <w:rFonts w:ascii="Garamond" w:hAnsi="Garamond"/>
        </w:rPr>
        <w:t>30</w:t>
      </w:r>
      <w:r>
        <w:rPr>
          <w:rFonts w:ascii="Garamond" w:hAnsi="Garamond"/>
        </w:rPr>
        <w:t>分です。山頂からは、双子の湖であるペンケトーとパンケトーを見下ろすことができます。阿寒湖も少し見えます。晴れた日には、遠くに屈斜路湖や知床連山、大雪山系まで望むことができます。</w:t>
      </w:r>
    </w:p>
    <w:p>
      <w:pPr/>
    </w:p>
    <w:p>
      <w:pPr/>
      <w:r>
        <w:rPr>
          <w:rFonts w:ascii="Garamond" w:hAnsi="Garamond"/>
        </w:rPr>
        <w:t>アイヌ語では、雄阿寒岳は「男山」を意味するピンネシリと呼ばれ、雌阿寒岳の夫と信じられています。</w:t>
      </w:r>
    </w:p>
    <w:p>
      <w:pPr/>
    </w:p>
    <w:p>
      <w:pPr/>
      <w:r>
        <w:rPr>
          <w:rFonts w:ascii="Garamond" w:hAnsi="Garamond"/>
        </w:rPr>
        <w:t>植生</w:t>
      </w:r>
    </w:p>
    <w:p>
      <w:pPr/>
    </w:p>
    <w:p>
      <w:pPr/>
      <w:r>
        <w:rPr>
          <w:rFonts w:ascii="Garamond" w:hAnsi="Garamond"/>
        </w:rPr>
        <w:t>この活火山の魅力的な特徴は、様々な標高で育つ、植物の層がはっきりと見られることです。苔むした岩から針葉樹の森まで、山道沿いには、いろいろな植物が生えています。林床は、ゴゼンタチバナという</w:t>
      </w:r>
      <w:r>
        <w:rPr>
          <w:rFonts w:ascii="Garamond" w:hAnsi="Garamond"/>
        </w:rPr>
        <w:t>6</w:t>
      </w:r>
      <w:r>
        <w:rPr>
          <w:rFonts w:ascii="Garamond" w:hAnsi="Garamond"/>
        </w:rPr>
        <w:t>月から</w:t>
      </w:r>
      <w:r>
        <w:rPr>
          <w:rFonts w:ascii="Garamond" w:hAnsi="Garamond"/>
        </w:rPr>
        <w:t>7</w:t>
      </w:r>
      <w:r>
        <w:rPr>
          <w:rFonts w:ascii="Garamond" w:hAnsi="Garamond"/>
        </w:rPr>
        <w:t>月に開花する白い花や、ツバメオモトという、白い花を咲かせ、濃紺の実が成る多年草のような植物で覆われています。ダケカンバの木立や、自然にできたハイマツのトンネルなどもあります。</w:t>
      </w:r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ハイマツが少なくなる山頂付近では、ガンコウランやコケモモ、イワウメ、ウコンウツギといった色鮮やかな高山植物が咲き乱れます。</w:t>
      </w:r>
    </w:p>
    <w:p>
      <w:pPr/>
    </w:p>
    <w:p>
      <w:pPr/>
      <w:r>
        <w:rPr>
          <w:rFonts w:ascii="Garamond" w:hAnsi="Garamond"/>
        </w:rPr>
        <w:t>登山コース</w:t>
      </w:r>
    </w:p>
    <w:p>
      <w:pPr/>
    </w:p>
    <w:p>
      <w:pPr/>
      <w:r>
        <w:rPr>
          <w:rFonts w:ascii="Garamond" w:hAnsi="Garamond"/>
        </w:rPr>
        <w:t>雄阿寒岳の登山の出発地点は、阿寒湖から</w:t>
      </w:r>
      <w:r>
        <w:rPr>
          <w:rFonts w:ascii="Garamond" w:hAnsi="Garamond"/>
        </w:rPr>
        <w:t>5</w:t>
      </w:r>
      <w:r>
        <w:rPr>
          <w:rFonts w:ascii="Garamond" w:hAnsi="Garamond"/>
        </w:rPr>
        <w:t>キロ東の滝口にあります。登山口から山頂までの往復の所要時間は、約</w:t>
      </w:r>
      <w:r>
        <w:rPr>
          <w:rFonts w:ascii="Garamond" w:hAnsi="Garamond"/>
        </w:rPr>
        <w:t>7</w:t>
      </w:r>
      <w:r>
        <w:rPr>
          <w:rFonts w:ascii="Garamond" w:hAnsi="Garamond"/>
        </w:rPr>
        <w:t>～</w:t>
      </w:r>
      <w:r>
        <w:rPr>
          <w:rFonts w:ascii="Garamond" w:hAnsi="Garamond"/>
        </w:rPr>
        <w:t>8</w:t>
      </w:r>
      <w:r>
        <w:rPr>
          <w:rFonts w:ascii="Garamond" w:hAnsi="Garamond"/>
        </w:rPr>
        <w:t>時間です。山道沿いには、</w:t>
      </w:r>
      <w:r>
        <w:rPr>
          <w:rFonts w:ascii="Garamond" w:hAnsi="Garamond"/>
        </w:rPr>
        <w:t>リス</w:t>
      </w:r>
      <w:r>
        <w:rPr>
          <w:rFonts w:ascii="Garamond" w:hAnsi="Garamond"/>
        </w:rPr>
        <w:t>、エゾシカ、キタキツネのような、いろいろな動物を見かけることもあります。注意：この地域にはヒグマが生息しています。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