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白湯山</w:t>
      </w:r>
    </w:p>
    <w:p>
      <w:pPr/>
    </w:p>
    <w:p>
      <w:pPr/>
      <w:r>
        <w:rPr>
          <w:rFonts w:ascii="Garamond" w:hAnsi="Garamond"/>
        </w:rPr>
        <w:t>概要</w:t>
      </w:r>
    </w:p>
    <w:p>
      <w:pPr/>
      <w:r>
        <w:rPr>
          <w:rFonts w:ascii="Garamond" w:hAnsi="Garamond"/>
        </w:rPr>
        <w:t>白湯山は、阿寒湖の南にある、標高</w:t>
      </w:r>
      <w:r>
        <w:rPr>
          <w:rFonts w:ascii="Garamond" w:hAnsi="Garamond"/>
        </w:rPr>
        <w:t>950</w:t>
      </w:r>
      <w:r>
        <w:rPr>
          <w:rFonts w:ascii="Garamond" w:hAnsi="Garamond"/>
        </w:rPr>
        <w:t>メートルの山です。標高</w:t>
      </w:r>
      <w:r>
        <w:rPr>
          <w:rFonts w:ascii="Garamond" w:hAnsi="Garamond"/>
        </w:rPr>
        <w:t>800m</w:t>
      </w:r>
      <w:r>
        <w:rPr>
          <w:rFonts w:ascii="Garamond" w:hAnsi="Garamond"/>
        </w:rPr>
        <w:t>に位置する白湯山展望台へは、阿寒湖の南にあるスキー場の登山口から、自然探勝路を歩いて行きます。阿寒湖温泉街から登山口まで車で</w:t>
      </w:r>
      <w:r>
        <w:rPr>
          <w:rFonts w:ascii="Garamond" w:hAnsi="Garamond"/>
        </w:rPr>
        <w:t>5</w:t>
      </w:r>
      <w:r>
        <w:rPr>
          <w:rFonts w:ascii="Garamond" w:hAnsi="Garamond"/>
        </w:rPr>
        <w:t>分、そこから展望台までは片道約</w:t>
      </w:r>
      <w:r>
        <w:rPr>
          <w:rFonts w:ascii="Garamond" w:hAnsi="Garamond"/>
        </w:rPr>
        <w:t>2km</w:t>
      </w:r>
      <w:r>
        <w:rPr>
          <w:rFonts w:ascii="Garamond" w:hAnsi="Garamond"/>
        </w:rPr>
        <w:t>、徒歩で約</w:t>
      </w:r>
      <w:r>
        <w:rPr>
          <w:rFonts w:ascii="Garamond" w:hAnsi="Garamond"/>
        </w:rPr>
        <w:t>1</w:t>
      </w:r>
      <w:r>
        <w:rPr>
          <w:rFonts w:ascii="Garamond" w:hAnsi="Garamond"/>
        </w:rPr>
        <w:t>時間</w:t>
      </w:r>
      <w:r>
        <w:rPr>
          <w:rFonts w:ascii="Garamond" w:hAnsi="Garamond"/>
        </w:rPr>
        <w:t>30</w:t>
      </w:r>
      <w:r>
        <w:rPr>
          <w:rFonts w:ascii="Garamond" w:hAnsi="Garamond"/>
        </w:rPr>
        <w:t>分です。展望台からは、阿寒湖、雄阿寒岳、それらを取り囲む森林、さらには雌阿寒岳まで息をのむほど美しいパノラマが望めます。</w:t>
      </w:r>
    </w:p>
    <w:p>
      <w:pPr/>
    </w:p>
    <w:p>
      <w:pPr/>
      <w:r>
        <w:rPr>
          <w:rFonts w:ascii="Garamond" w:hAnsi="Garamond"/>
        </w:rPr>
        <w:t>植生</w:t>
      </w:r>
    </w:p>
    <w:p>
      <w:pPr/>
    </w:p>
    <w:p>
      <w:pPr/>
      <w:r>
        <w:rPr>
          <w:rFonts w:ascii="Garamond" w:hAnsi="Garamond"/>
        </w:rPr>
        <w:t>白湯山には、季節ごとの美しい風景があります。春から夏は、探勝路から、いろいろな花が楽しめます。エゾオオサクラソウは、鮮やかな紫色の花、ニリンソウは白い花を咲かせる植物です。秋は、とりわけ色鮮やかなカエデの葉が絵のような美しさを見せます。</w:t>
      </w:r>
    </w:p>
    <w:p>
      <w:pPr/>
    </w:p>
    <w:p>
      <w:pPr/>
      <w:r>
        <w:rPr>
          <w:rFonts w:ascii="Garamond" w:hAnsi="Garamond"/>
        </w:rPr>
        <w:t>楽しみ方</w:t>
      </w:r>
    </w:p>
    <w:p>
      <w:pPr/>
    </w:p>
    <w:p>
      <w:pPr/>
      <w:r>
        <w:rPr>
          <w:rFonts w:ascii="Garamond" w:hAnsi="Garamond"/>
        </w:rPr>
        <w:t>展望台付近では、火山活動により地熱が高く噴気活動も活発です。探勝路沿いにボッケ</w:t>
      </w:r>
      <w:r>
        <w:rPr>
          <w:rFonts w:ascii="Garamond" w:hAnsi="Garamond"/>
        </w:rPr>
        <w:t>(</w:t>
      </w:r>
      <w:r>
        <w:rPr>
          <w:rFonts w:ascii="Garamond" w:hAnsi="Garamond"/>
        </w:rPr>
        <w:t>泥火山</w:t>
      </w:r>
      <w:r>
        <w:rPr>
          <w:rFonts w:ascii="Garamond" w:hAnsi="Garamond"/>
        </w:rPr>
        <w:t>)</w:t>
      </w:r>
      <w:r>
        <w:rPr>
          <w:rFonts w:ascii="Garamond" w:hAnsi="Garamond"/>
        </w:rPr>
        <w:t>を見ることもできます。</w:t>
      </w:r>
    </w:p>
    <w:p>
      <w:pPr/>
      <w:r>
        <w:rPr>
          <w:rFonts w:ascii="Garamond" w:hAnsi="Garamond"/>
        </w:rPr>
        <w:t>なお、展望台へは、フレベツ林道を通って近くまで車で行くこともできます。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