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Garamond" w:hAnsi="Garamond"/>
        </w:rPr>
        <w:t>ボッケ</w:t>
      </w:r>
    </w:p>
    <w:p>
      <w:pPr/>
    </w:p>
    <w:p>
      <w:pPr/>
      <w:r>
        <w:rPr>
          <w:rFonts w:ascii="Garamond" w:hAnsi="Garamond"/>
        </w:rPr>
        <w:t>概要</w:t>
      </w:r>
    </w:p>
    <w:p>
      <w:pPr/>
    </w:p>
    <w:p>
      <w:pPr/>
      <w:r>
        <w:rPr>
          <w:rFonts w:ascii="Garamond" w:hAnsi="Garamond"/>
        </w:rPr>
        <w:t>ボッケは、阿寒湖畔エコミュージアムセンターから、ボッケ遊歩道をとおり、約</w:t>
      </w:r>
      <w:r>
        <w:rPr>
          <w:rFonts w:ascii="Garamond" w:hAnsi="Garamond"/>
        </w:rPr>
        <w:t>5</w:t>
      </w:r>
      <w:r>
        <w:rPr>
          <w:rFonts w:ascii="Garamond" w:hAnsi="Garamond"/>
        </w:rPr>
        <w:t>分の地点にあります。ボッケ遊歩道では、阿寒湖沿いに森を通って、約</w:t>
      </w:r>
      <w:r>
        <w:rPr>
          <w:rFonts w:ascii="Garamond" w:hAnsi="Garamond"/>
        </w:rPr>
        <w:t>1.5</w:t>
      </w:r>
      <w:r>
        <w:rPr>
          <w:rFonts w:ascii="Garamond" w:hAnsi="Garamond"/>
        </w:rPr>
        <w:t>キロのゆったりした周遊が楽しめます。</w:t>
      </w:r>
    </w:p>
    <w:p>
      <w:pPr/>
    </w:p>
    <w:p>
      <w:pPr/>
      <w:r>
        <w:rPr>
          <w:rFonts w:ascii="Garamond" w:hAnsi="Garamond"/>
        </w:rPr>
        <w:t>ボッケという名前はアイヌ語の、「煮え立つ」という意味の「ポフケ」に由来しますが、一般的にいう泥火山のことを指しています。地下から灰色の泥が火山ガスとともに、絶え間なく湧き上がり、湯玉状に盛り上がった様子が観察できます。また、この周辺では、継続的な地熱活動があり、冬でも雪が積もりません。</w:t>
      </w:r>
      <w:r>
        <w:rPr>
          <w:rFonts w:ascii="Garamond" w:hAnsi="Garamond"/>
        </w:rPr>
        <w:t>沸き立つ泥火山であり、その見た目のみならず、ボコボコという音や匂いも特徴的です。</w:t>
      </w:r>
    </w:p>
    <w:p>
      <w:pPr/>
    </w:p>
    <w:p>
      <w:pPr/>
      <w:r>
        <w:rPr>
          <w:rFonts w:ascii="Garamond" w:hAnsi="Garamond"/>
        </w:rPr>
        <w:t>楽しみ方</w:t>
      </w:r>
    </w:p>
    <w:p>
      <w:pPr/>
    </w:p>
    <w:p>
      <w:pPr/>
      <w:r>
        <w:rPr>
          <w:rFonts w:ascii="Garamond" w:hAnsi="Garamond"/>
        </w:rPr>
        <w:t>ボッケ遊歩道の周辺は、阿寒地域特有の自然の宝庫です。よく見られる植物は、エゾマツやトドマツのような針葉樹、オヒョウ、カツラ、シウリザクラ、ナナカマドのような広葉樹です。エゾリスやエゾシカのような野生動物を見ることもできます。地熱活動によって暖かいため、寒い時期でさえ、マダラスズやツズレサセコオロギの鳴き声が響き渡ります。</w:t>
      </w:r>
    </w:p>
    <w:p>
      <w:pPr/>
      <w:r>
        <w:rPr>
          <w:rFonts w:ascii="Garamond" w:hAnsi="Garamond"/>
        </w:rPr>
        <w:t>注意：ボッケは</w:t>
      </w:r>
      <w:r>
        <w:rPr>
          <w:rFonts w:ascii="Garamond" w:hAnsi="Garamond"/>
        </w:rPr>
        <w:t>100</w:t>
      </w:r>
      <w:r>
        <w:rPr>
          <w:rFonts w:ascii="Garamond" w:hAnsi="Garamond"/>
        </w:rPr>
        <w:t>度近くにまで温度が上がりますので、柵を超えないでください。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