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双岳台</w:t>
      </w:r>
    </w:p>
    <w:p>
      <w:pPr/>
    </w:p>
    <w:p>
      <w:pPr/>
      <w:r>
        <w:rPr>
          <w:rFonts w:ascii="Garamond" w:hAnsi="Garamond"/>
        </w:rPr>
        <w:t>概要</w:t>
      </w:r>
    </w:p>
    <w:p>
      <w:pPr/>
    </w:p>
    <w:p>
      <w:pPr/>
      <w:r>
        <w:rPr>
          <w:rFonts w:ascii="Garamond" w:hAnsi="Garamond"/>
        </w:rPr>
        <w:t>双岳台は、弟子屈町に向かう国道</w:t>
      </w:r>
      <w:r>
        <w:rPr>
          <w:rFonts w:ascii="Garamond" w:hAnsi="Garamond"/>
        </w:rPr>
        <w:t>241</w:t>
      </w:r>
      <w:r>
        <w:rPr>
          <w:rFonts w:ascii="Garamond" w:hAnsi="Garamond"/>
        </w:rPr>
        <w:t>号線沿い、標高</w:t>
      </w:r>
      <w:r>
        <w:rPr>
          <w:rFonts w:ascii="Garamond" w:hAnsi="Garamond"/>
        </w:rPr>
        <w:t>740</w:t>
      </w:r>
      <w:r>
        <w:rPr>
          <w:rFonts w:ascii="Garamond" w:hAnsi="Garamond"/>
        </w:rPr>
        <w:t>メートルにある展望台です。阿寒湖畔エコミュージアムセンターから、車で約</w:t>
      </w:r>
      <w:r>
        <w:rPr>
          <w:rFonts w:ascii="Garamond" w:hAnsi="Garamond"/>
        </w:rPr>
        <w:t>20</w:t>
      </w:r>
      <w:r>
        <w:rPr>
          <w:rFonts w:ascii="Garamond" w:hAnsi="Garamond"/>
        </w:rPr>
        <w:t>分です。双岳台とは、「ふたつの山の展望台」からは、前方に雄阿寒岳、左側後方に雌阿寒岳という、</w:t>
      </w:r>
      <w:r>
        <w:rPr>
          <w:rFonts w:ascii="Garamond" w:hAnsi="Garamond"/>
        </w:rPr>
        <w:t>2</w:t>
      </w:r>
      <w:r>
        <w:rPr>
          <w:rFonts w:ascii="Garamond" w:hAnsi="Garamond"/>
        </w:rPr>
        <w:t>つの山を眺望できます。展望台の下方には、広大な深い森が広がっています。</w:t>
      </w:r>
    </w:p>
    <w:p>
      <w:pPr/>
    </w:p>
    <w:p>
      <w:pPr/>
      <w:r>
        <w:rPr>
          <w:rFonts w:ascii="Garamond" w:hAnsi="Garamond"/>
        </w:rPr>
        <w:t>ここから見える雄阿寒岳と雌阿寒岳は、まるで寄り添う夫と妻（夫婦）のようです。</w:t>
      </w:r>
    </w:p>
    <w:p>
      <w:pPr/>
    </w:p>
    <w:p>
      <w:pPr/>
      <w:r>
        <w:rPr>
          <w:rFonts w:ascii="Garamond" w:hAnsi="Garamond"/>
        </w:rPr>
        <w:t>双岳台は、</w:t>
      </w:r>
      <w:r>
        <w:rPr>
          <w:rFonts w:ascii="Garamond" w:hAnsi="Garamond"/>
        </w:rPr>
        <w:t>エゾマツ</w:t>
      </w:r>
      <w:r>
        <w:rPr>
          <w:rFonts w:ascii="Garamond" w:hAnsi="Garamond"/>
        </w:rPr>
        <w:t>と</w:t>
      </w:r>
      <w:r>
        <w:rPr>
          <w:rFonts w:ascii="Garamond" w:hAnsi="Garamond"/>
        </w:rPr>
        <w:t>ダケカンバ</w:t>
      </w:r>
      <w:r>
        <w:rPr>
          <w:rFonts w:ascii="Garamond" w:hAnsi="Garamond"/>
        </w:rPr>
        <w:t>に囲まれています。</w:t>
      </w:r>
    </w:p>
    <w:p>
      <w:pPr/>
      <w:r>
        <w:rPr>
          <w:rFonts w:ascii="Garamond" w:hAnsi="Garamond"/>
        </w:rPr>
        <w:t>全景</w:t>
      </w:r>
      <w:r>
        <w:rPr>
          <w:rFonts w:ascii="Garamond" w:hAnsi="Garamond"/>
        </w:rPr>
        <w:t>を</w:t>
      </w:r>
      <w:r>
        <w:rPr>
          <w:rFonts w:ascii="Garamond" w:hAnsi="Garamond"/>
        </w:rPr>
        <w:t>見</w:t>
      </w:r>
      <w:r>
        <w:rPr>
          <w:rFonts w:ascii="Garamond" w:hAnsi="Garamond"/>
        </w:rPr>
        <w:t>られ</w:t>
      </w:r>
      <w:r>
        <w:rPr>
          <w:rFonts w:ascii="Garamond" w:hAnsi="Garamond"/>
        </w:rPr>
        <w:t>る最高の時期は、木の葉が少ない秋冬（</w:t>
      </w:r>
      <w:r>
        <w:rPr>
          <w:rFonts w:ascii="Garamond" w:hAnsi="Garamond"/>
        </w:rPr>
        <w:t>10</w:t>
      </w:r>
      <w:r>
        <w:rPr>
          <w:rFonts w:ascii="Garamond" w:hAnsi="Garamond"/>
        </w:rPr>
        <w:t>月～</w:t>
      </w:r>
      <w:r>
        <w:rPr>
          <w:rFonts w:ascii="Garamond" w:hAnsi="Garamond"/>
        </w:rPr>
        <w:t>3</w:t>
      </w:r>
      <w:r>
        <w:rPr>
          <w:rFonts w:ascii="Garamond" w:hAnsi="Garamond"/>
        </w:rPr>
        <w:t>月頃）です。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