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滝口</w:t>
      </w:r>
    </w:p>
    <w:p>
      <w:pPr/>
    </w:p>
    <w:p>
      <w:pPr/>
      <w:r>
        <w:rPr>
          <w:rFonts w:ascii="Garamond" w:hAnsi="Garamond"/>
        </w:rPr>
        <w:t>概要</w:t>
      </w:r>
    </w:p>
    <w:p>
      <w:pPr/>
      <w:r>
        <w:rPr>
          <w:rFonts w:ascii="Garamond" w:hAnsi="Garamond"/>
        </w:rPr>
        <w:t>滝口は、阿寒湖畔エコミュージアムセンターから車で約</w:t>
      </w:r>
      <w:r>
        <w:rPr>
          <w:rFonts w:ascii="Garamond" w:hAnsi="Garamond"/>
        </w:rPr>
        <w:t>5</w:t>
      </w:r>
      <w:r>
        <w:rPr>
          <w:rFonts w:ascii="Garamond" w:hAnsi="Garamond"/>
        </w:rPr>
        <w:t>分です。雄阿寒岳の登山口にあります。阿寒湖の長く、細い入江のかなたの湖面に小さな島々が点在し、箱庭のように見えます。ここから、阿寒湖は滝と合流し、阿寒川へ流れ出ています。</w:t>
      </w:r>
      <w:r>
        <w:rPr>
          <w:rFonts w:ascii="Garamond" w:hAnsi="Garamond"/>
        </w:rPr>
        <w:t>雄阿寒岳の噴火でできた、亀の子島や十九列島</w:t>
      </w:r>
      <w:r>
        <w:rPr>
          <w:rFonts w:ascii="Garamond" w:hAnsi="Garamond"/>
        </w:rPr>
        <w:t>の島々の配置は、まるで人によってつくられたかのように見えます。</w:t>
      </w:r>
    </w:p>
    <w:p>
      <w:pPr/>
    </w:p>
    <w:p>
      <w:pPr/>
      <w:r>
        <w:rPr>
          <w:rFonts w:ascii="Garamond" w:hAnsi="Garamond"/>
        </w:rPr>
        <w:t>植生</w:t>
      </w:r>
    </w:p>
    <w:p>
      <w:pPr/>
      <w:r>
        <w:rPr>
          <w:rFonts w:ascii="Garamond" w:hAnsi="Garamond"/>
        </w:rPr>
        <w:t>湖畔や岩の上に咲くいろいろな花が、滝口の景観をさらに美しいものにしています。エゾムラサキツツジという紫の花は、春に開花し、ハクサンシャクナゲというピンクと白の花は、夏に咲きます。秋には、湖の周りの色とりどりの紅葉もまた美しい光景です。</w:t>
      </w:r>
    </w:p>
    <w:p>
      <w:pPr/>
    </w:p>
    <w:p>
      <w:pPr/>
      <w:r>
        <w:rPr>
          <w:rFonts w:ascii="Garamond" w:hAnsi="Garamond"/>
        </w:rPr>
        <w:t>楽しみ方</w:t>
      </w:r>
    </w:p>
    <w:p>
      <w:pPr/>
      <w:r>
        <w:rPr>
          <w:rFonts w:ascii="Garamond" w:hAnsi="Garamond"/>
        </w:rPr>
        <w:t>まりもの里桟橋から出発する遊覧船からも楽しめます。</w:t>
      </w:r>
      <w:r>
        <w:rPr>
          <w:rFonts w:ascii="Garamond" w:hAnsi="Garamond"/>
        </w:rPr>
        <w:t>遊覧時間は、</w:t>
      </w:r>
      <w:r>
        <w:rPr>
          <w:rFonts w:ascii="Garamond" w:hAnsi="Garamond"/>
        </w:rPr>
        <w:t>1</w:t>
      </w:r>
      <w:r>
        <w:rPr>
          <w:rFonts w:ascii="Garamond" w:hAnsi="Garamond"/>
        </w:rPr>
        <w:t>周</w:t>
      </w:r>
      <w:r>
        <w:rPr>
          <w:rFonts w:ascii="Garamond" w:hAnsi="Garamond"/>
        </w:rPr>
        <w:t>85</w:t>
      </w:r>
      <w:r>
        <w:rPr>
          <w:rFonts w:ascii="Garamond" w:hAnsi="Garamond"/>
        </w:rPr>
        <w:t>分です。</w:t>
      </w:r>
      <w:r>
        <w:rPr>
          <w:rFonts w:ascii="Garamond" w:hAnsi="Garamond"/>
        </w:rPr>
        <w:t>クルーズがあるのは</w:t>
      </w:r>
      <w:r>
        <w:rPr>
          <w:rFonts w:ascii="Garamond" w:hAnsi="Garamond"/>
        </w:rPr>
        <w:t>4</w:t>
      </w:r>
      <w:r>
        <w:rPr>
          <w:rFonts w:ascii="Garamond" w:hAnsi="Garamond"/>
        </w:rPr>
        <w:t>月中旬～</w:t>
      </w:r>
      <w:r>
        <w:rPr>
          <w:rFonts w:ascii="Garamond" w:hAnsi="Garamond"/>
        </w:rPr>
        <w:t>11</w:t>
      </w:r>
      <w:r>
        <w:rPr>
          <w:rFonts w:ascii="Garamond" w:hAnsi="Garamond"/>
        </w:rPr>
        <w:t>月末まで</w:t>
      </w:r>
      <w:r>
        <w:rPr>
          <w:rFonts w:ascii="Garamond" w:hAnsi="Garamond"/>
        </w:rPr>
        <w:t>です（</w:t>
      </w:r>
      <w:r>
        <w:rPr>
          <w:rFonts w:ascii="Garamond" w:hAnsi="Garamond"/>
        </w:rPr>
        <w:t>4</w:t>
      </w:r>
      <w:r>
        <w:rPr>
          <w:rFonts w:ascii="Garamond" w:hAnsi="Garamond"/>
        </w:rPr>
        <w:t>月中は不定期運行で</w:t>
      </w:r>
      <w:r>
        <w:rPr>
          <w:rFonts w:ascii="Garamond" w:hAnsi="Garamond"/>
        </w:rPr>
        <w:t>5</w:t>
      </w:r>
      <w:r>
        <w:rPr>
          <w:rFonts w:ascii="Garamond" w:hAnsi="Garamond"/>
        </w:rPr>
        <w:t>月～</w:t>
      </w:r>
      <w:r>
        <w:rPr>
          <w:rFonts w:ascii="Garamond" w:hAnsi="Garamond"/>
        </w:rPr>
        <w:t>11</w:t>
      </w:r>
      <w:r>
        <w:rPr>
          <w:rFonts w:ascii="Garamond" w:hAnsi="Garamond"/>
        </w:rPr>
        <w:t>月は定期運航です</w:t>
      </w:r>
      <w:r>
        <w:rPr>
          <w:rFonts w:ascii="Garamond" w:hAnsi="Garamond"/>
        </w:rPr>
        <w:t>）。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