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持ち帰り放題の無料ミネラルウォーター</w:t>
      </w:r>
    </w:p>
    <w:p>
      <w:pPr/>
    </w:p>
    <w:p>
      <w:pPr/>
      <w:r>
        <w:rPr>
          <w:rFonts w:ascii="Meiryo UI" w:hAnsi="Meiryo UI" w:eastAsia="Meiryo UI"/>
        </w:rPr>
        <w:t>羊蹄山の周辺には少なくとも10の純粋で新鮮なミネラルウォーターの源泉があります。最も有名な1つは北東側のふきだし公園にあり、ここには毎日80</w:t>
      </w:r>
      <w:r>
        <w:rPr>
          <w:rFonts w:ascii="Meiryo UI" w:hAnsi="Meiryo UI" w:eastAsia="Meiryo UI"/>
        </w:rPr>
        <w:t>,</w:t>
      </w:r>
      <w:r>
        <w:rPr>
          <w:rFonts w:ascii="Meiryo UI" w:hAnsi="Meiryo UI" w:eastAsia="Meiryo UI"/>
        </w:rPr>
        <w:t>000トンという驚くべき量の水が湧き出ています。大きな野外公園自体も魅力的ですが、小さな源泉（実際には山肌を流れる川のように見えます）は息を飲むほどの美しさです。地元の人々も公園を訪れた観光客も水筒や20リットルのプラスチック製タンクを水でいっぱいにして持ち帰ります。源泉の近くには空のタンクを販売するスタンドがあるので、手ぶらで来たとしても10リットルの新鮮で清潔な、美味しい水をホテルに持ち帰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