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b/>
          <w:sz w:val="21"/>
        </w:rPr>
        <w:t>羊蹄山</w:t>
      </w:r>
    </w:p>
    <w:p>
      <w:pPr/>
    </w:p>
    <w:p>
      <w:pPr/>
      <w:r>
        <w:rPr>
          <w:rFonts w:ascii="Meiryo UI" w:hAnsi="Meiryo UI" w:eastAsia="Meiryo UI"/>
        </w:rPr>
        <w:t>北海道の富士を意味する蝦夷富士とは、数マイルにわたって全方向に裾野を広げるこの力強く雄大な山につけられた別名です。富士山のように、この山も多くの火山に見られる裾の広い円錐形をしており、その山頂は1年のほとんどを通して雪に覆われています。火山活動の歴史のもう１つの利点として、羊蹄山の周りにはたくさんの魅力的な</w:t>
      </w:r>
      <w:r>
        <w:rPr>
          <w:rFonts w:ascii="Meiryo UI" w:hAnsi="Meiryo UI" w:eastAsia="Meiryo UI"/>
        </w:rPr>
        <w:t>温泉</w:t>
      </w:r>
      <w:r>
        <w:rPr>
          <w:rFonts w:ascii="Meiryo UI" w:hAnsi="Meiryo UI" w:eastAsia="Meiryo UI"/>
        </w:rPr>
        <w:t>が広がっています。羊蹄山のすぐ西側に位置する有名なリゾート地・ニセコでスキーを楽しんだ後、疲れた身体を癒してリラックスするにはもってこいの温泉です。ミネラルウォーターが湧き出ていることでも有名なこの地方は、札幌から2時間半ほどのドライブで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