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倶多楽湖と登別</w:t>
      </w:r>
    </w:p>
    <w:p>
      <w:pPr/>
    </w:p>
    <w:p>
      <w:pPr/>
      <w:r>
        <w:rPr>
          <w:rFonts w:ascii="Meiryo UI" w:hAnsi="Meiryo UI" w:eastAsia="Meiryo UI"/>
        </w:rPr>
        <w:t>カルデラ湖トリオの3つ目のメンバーは、他の2つよりもずいぶんと小さな倶多楽湖です。大きな2人の兄弟のほぼ真ん中、そしてわずかに南に位置しています。洞爺湖と同じく円形をしていますが、直径はそのわずか4分の1です。これら3つの湖は全て同じように火山活動によって形成されました。近くには北海道で最もよく知られた</w:t>
      </w:r>
      <w:r>
        <w:rPr>
          <w:rFonts w:ascii="Meiryo UI" w:hAnsi="Meiryo UI" w:eastAsia="Meiryo UI"/>
        </w:rPr>
        <w:t>温泉リ</w:t>
      </w:r>
      <w:r>
        <w:rPr>
          <w:rFonts w:ascii="Meiryo UI" w:hAnsi="Meiryo UI" w:eastAsia="Meiryo UI"/>
        </w:rPr>
        <w:t>ゾートの1つである登別があります。登別には長く伸びた</w:t>
      </w:r>
      <w:r>
        <w:rPr>
          <w:rFonts w:ascii="Meiryo UI" w:hAnsi="Meiryo UI" w:eastAsia="Meiryo UI"/>
        </w:rPr>
        <w:t>地獄谷（地獄の谷）</w:t>
      </w:r>
      <w:r>
        <w:rPr>
          <w:rFonts w:ascii="Meiryo UI" w:hAnsi="Meiryo UI" w:eastAsia="Meiryo UI"/>
        </w:rPr>
        <w:t>）があります。植物はほとんど見当たらないかわりに、煮えたぎる水たまりやゴボゴボと湧き上がる泥、地中から立ち上る蒸気が満ちたこの世のものとは思えない白っぽい風景が広がっており、その上に設置された遊歩道を歩く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