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Meiryo UI" w:hAnsi="Meiryo UI" w:eastAsia="Meiryo UI"/>
          <w:b/>
          <w:sz w:val="21"/>
        </w:rPr>
        <w:t>定山渓周辺</w:t>
      </w:r>
    </w:p>
    <w:p>
      <w:pPr/>
      <w:r>
        <w:rPr>
          <w:rFonts w:ascii="Meiryo UI" w:hAnsi="Meiryo UI" w:eastAsia="Meiryo UI"/>
          <w:b/>
          <w:sz w:val="21"/>
        </w:rPr>
        <w:t>癒し、森林浴、美しい景観の温泉</w:t>
      </w:r>
    </w:p>
    <w:p>
      <w:pPr/>
    </w:p>
    <w:p>
      <w:pPr/>
      <w:r>
        <w:rPr>
          <w:rFonts w:ascii="Meiryo UI" w:hAnsi="Meiryo UI" w:eastAsia="Meiryo UI"/>
        </w:rPr>
        <w:t>北海道で最も美しい景観を誇る温泉の1つが札幌のすぐ近くにあります。札幌から1時間弱で足を延ばせる定山渓は目を見張るほどの紅葉で有名ですが、その美しい魅力は秋だけではなく1年を通してお楽しみいただけます。渓谷を川が流れ、温水が小さな滝となって流れ込んでいます。定山渓を訪れた人々が座ってリラックスできる足湯施設もあります。</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