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b/>
          <w:sz w:val="21"/>
        </w:rPr>
        <w:t>温泉は火山の贈り物</w:t>
      </w:r>
    </w:p>
    <w:p>
      <w:pPr/>
    </w:p>
    <w:p>
      <w:pPr/>
      <w:r>
        <w:rPr>
          <w:rFonts w:ascii="Meiryo UI" w:hAnsi="Meiryo UI" w:eastAsia="Meiryo UI"/>
          <w:sz w:val="21"/>
        </w:rPr>
        <w:t>日本を訪問する多くの観光客は、滞在中にたくさんある温泉リゾートの1つを訪れようとします。日本の温泉は有名ですが、日本に温泉が多くある理由はあまり知られていません。この国にはたくさんの火山があり、火山の側にはきっと温泉があるはずです。雨や雪解け水が地中へと染み込み、地下深くで熱せられます。この熱水が地表に押し出されたものが天然の温泉なのです。</w:t>
      </w:r>
    </w:p>
    <w:p>
      <w:pPr/>
    </w:p>
    <w:p>
      <w:pPr/>
      <w:r>
        <w:rPr>
          <w:rFonts w:ascii="Meiryo UI" w:hAnsi="Meiryo UI" w:eastAsia="Meiryo UI"/>
        </w:rPr>
        <w:t>支笏洞爺国立公園には数多くの温泉がありますので、少なくとも1つは必ず訪れてみてください。長い間記憶に残る、楽しい経験になることでしょう。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