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釧路市湿原展望台</w:t>
      </w:r>
      <w:r>
        <w:rPr>
          <w:rFonts w:ascii="Meiryo UI" w:hAnsi="Meiryo UI" w:eastAsia="Meiryo UI"/>
        </w:rPr>
        <w:t xml:space="preserve"> </w:t>
      </w:r>
    </w:p>
    <w:p>
      <w:pPr/>
    </w:p>
    <w:p>
      <w:pPr/>
      <w:r>
        <w:rPr>
          <w:rFonts w:ascii="Meiryo UI" w:hAnsi="Meiryo UI" w:eastAsia="Meiryo UI"/>
        </w:rPr>
        <w:t>釧路市湿原展望台は、湿原地の西側にある観光客向け施設です。三階建ての建物で、お土産物店と地域特産物を提供するレストランと展示スペースがあります。この地域で発掘された古代の造形物</w:t>
      </w:r>
      <w:r>
        <w:rPr>
          <w:rFonts w:ascii="Meiryo UI" w:hAnsi="Meiryo UI" w:eastAsia="Meiryo UI"/>
        </w:rPr>
        <w:t>を見たり、地域の歴史を学んだり</w:t>
      </w:r>
      <w:r>
        <w:rPr>
          <w:rFonts w:ascii="Meiryo UI" w:hAnsi="Meiryo UI" w:eastAsia="Meiryo UI"/>
        </w:rPr>
        <w:t>、湿原地の動植物に</w:t>
      </w:r>
      <w:r>
        <w:rPr>
          <w:rFonts w:ascii="Meiryo UI" w:hAnsi="Meiryo UI" w:eastAsia="Meiryo UI"/>
        </w:rPr>
        <w:t>ついて学ぶこと</w:t>
      </w:r>
      <w:r>
        <w:rPr>
          <w:rFonts w:ascii="Meiryo UI" w:hAnsi="Meiryo UI" w:eastAsia="Meiryo UI"/>
        </w:rPr>
        <w:t>ができます。展示スペースの中心には、湿原の実物大のジオラマが展示されています。３階展望室と屋上からは、湿原や釧路の街、阿寒の山々などパノラマの風景を望めます。外部には、１周約２．５キロメートルの遊歩道があり、中ほどにあるサテライト展望台では、広大な湿原の風景をより間近に望めま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