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AE" w:rsidRDefault="004262C7">
      <w:r>
        <w:rPr>
          <w:rFonts w:ascii="Meiryo UI" w:eastAsia="Meiryo UI" w:hAnsi="Meiryo UI"/>
        </w:rPr>
        <w:t>釧路市動物園</w:t>
      </w:r>
    </w:p>
    <w:p w:rsidR="00A803AE" w:rsidRDefault="00A803AE"/>
    <w:p w:rsidR="00A803AE" w:rsidRDefault="004262C7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釧路市動物園は日本国内でも先進的動物園のひとつです。ここでは約</w:t>
      </w:r>
      <w:r>
        <w:rPr>
          <w:rFonts w:ascii="Meiryo UI" w:eastAsia="Meiryo UI" w:hAnsi="Meiryo UI"/>
          <w:lang w:eastAsia="ja-JP"/>
        </w:rPr>
        <w:t>60</w:t>
      </w:r>
      <w:r>
        <w:rPr>
          <w:rFonts w:ascii="Meiryo UI" w:eastAsia="Meiryo UI" w:hAnsi="Meiryo UI"/>
          <w:lang w:eastAsia="ja-JP"/>
        </w:rPr>
        <w:t>種、</w:t>
      </w:r>
      <w:r>
        <w:rPr>
          <w:rFonts w:ascii="Meiryo UI" w:eastAsia="Meiryo UI" w:hAnsi="Meiryo UI"/>
          <w:lang w:eastAsia="ja-JP"/>
        </w:rPr>
        <w:t>300</w:t>
      </w:r>
      <w:r>
        <w:rPr>
          <w:rFonts w:ascii="Meiryo UI" w:eastAsia="Meiryo UI" w:hAnsi="Meiryo UI"/>
          <w:lang w:eastAsia="ja-JP"/>
        </w:rPr>
        <w:t>匹以上の動物の個体が、</w:t>
      </w:r>
      <w:r>
        <w:rPr>
          <w:rFonts w:ascii="Meiryo UI" w:eastAsia="Meiryo UI" w:hAnsi="Meiryo UI"/>
          <w:lang w:eastAsia="ja-JP"/>
        </w:rPr>
        <w:t>47.8</w:t>
      </w:r>
      <w:r>
        <w:rPr>
          <w:rFonts w:ascii="Meiryo UI" w:eastAsia="Meiryo UI" w:hAnsi="Meiryo UI"/>
          <w:lang w:eastAsia="ja-JP"/>
        </w:rPr>
        <w:t>ヘクタールの森林地帯の中で飼育されています。この動物園は、獰猛な猛獣ハウス－色んな種類のトラやライオン－や、陽気なホッキョクグマを展示している中央広場のようなゾーンにわかれています。北海道東部への自然界を感じる北海道ゾーンに踏み込めば、エゾヒグマやシマフクロウ、エゾモモンガなど、この地の</w:t>
      </w:r>
      <w:bookmarkStart w:id="0" w:name="_GoBack"/>
      <w:bookmarkEnd w:id="0"/>
      <w:r>
        <w:rPr>
          <w:rFonts w:ascii="Meiryo UI" w:eastAsia="Meiryo UI" w:hAnsi="Meiryo UI"/>
          <w:lang w:eastAsia="ja-JP"/>
        </w:rPr>
        <w:t>固有の動物が展示されています。同動物園に</w:t>
      </w:r>
      <w:r>
        <w:rPr>
          <w:rFonts w:ascii="Meiryo UI" w:eastAsia="Meiryo UI" w:hAnsi="Meiryo UI"/>
          <w:lang w:eastAsia="ja-JP"/>
        </w:rPr>
        <w:t>は、タンチョウの繁殖とリハビリプログラムがあるのが特徴</w:t>
      </w:r>
      <w:r>
        <w:rPr>
          <w:rFonts w:ascii="Meiryo UI" w:eastAsia="Meiryo UI" w:hAnsi="Meiryo UI"/>
          <w:lang w:eastAsia="ja-JP"/>
        </w:rPr>
        <w:t>です。</w:t>
      </w:r>
    </w:p>
    <w:p w:rsidR="00A803AE" w:rsidRDefault="00A803AE">
      <w:pPr>
        <w:rPr>
          <w:lang w:eastAsia="ja-JP"/>
        </w:rPr>
      </w:pPr>
    </w:p>
    <w:sectPr w:rsidR="00A803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62C7"/>
    <w:rsid w:val="00A803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72E9AD6C-B1C7-4E5A-BED2-3FEC02B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1D327-6CDE-4BDC-9623-488C534D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2023-01-16T01:13:00Z</dcterms:modified>
  <cp:category/>
</cp:coreProperties>
</file>