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北斗遺跡</w:t>
      </w:r>
    </w:p>
    <w:p>
      <w:pPr/>
    </w:p>
    <w:p>
      <w:pPr/>
      <w:r>
        <w:rPr>
          <w:rFonts w:ascii="Meiryo UI" w:hAnsi="Meiryo UI" w:eastAsia="Meiryo UI"/>
        </w:rPr>
        <w:t>ひだまり広場の周回遊歩道を迂回すると、神秘的な北斗遺跡を望む展望台に辿りつきます。この遺跡には、</w:t>
      </w:r>
      <w:r>
        <w:rPr>
          <w:rFonts w:ascii="Meiryo UI" w:hAnsi="Meiryo UI" w:eastAsia="Meiryo UI"/>
        </w:rPr>
        <w:t>1万年以上前の旧石器時代から擦文時代（700</w:t>
      </w:r>
      <w:r>
        <w:rPr>
          <w:rFonts w:ascii="Meiryo UI" w:hAnsi="Meiryo UI" w:eastAsia="Meiryo UI"/>
        </w:rPr>
        <w:t>－</w:t>
      </w:r>
      <w:r>
        <w:rPr>
          <w:rFonts w:ascii="Meiryo UI" w:hAnsi="Meiryo UI" w:eastAsia="Meiryo UI"/>
        </w:rPr>
        <w:t>1200年）に至るまで、人々が居住していたと考えられています。この長い期間を通じて、その地域の人々は竪穴式住居に居住していました。この遺跡では、縄文時代から縄文時代後（紀元前14,000</w:t>
      </w:r>
      <w:r>
        <w:rPr>
          <w:rFonts w:ascii="Meiryo UI" w:hAnsi="Meiryo UI" w:eastAsia="Meiryo UI"/>
        </w:rPr>
        <w:t>－</w:t>
      </w:r>
      <w:r>
        <w:rPr>
          <w:rFonts w:ascii="Meiryo UI" w:hAnsi="Meiryo UI" w:eastAsia="Meiryo UI"/>
        </w:rPr>
        <w:t>西暦700年）に建設された浅い円形と楕円形の竪穴式住居が102軒、擦文時代に建設された232個の四角形竪穴式住居が発見されています。これまでの発掘調査によると、旧石器時代の火を炊い</w:t>
      </w:r>
      <w:r>
        <w:rPr>
          <w:rFonts w:ascii="Meiryo UI" w:hAnsi="Meiryo UI" w:eastAsia="Meiryo UI"/>
        </w:rPr>
        <w:t>た跡、縄文時代の住居跡、墓や小貝塚、擦文時代の住居跡等が確認されています。中でも擦文時代は、鉄器、繊維遺物、はた織具の一部、栽培植物の種子などが出土しています。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