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釧路フィシャーマンズワーフ</w:t>
      </w:r>
      <w:r>
        <w:rPr>
          <w:rFonts w:ascii="Meiryo UI" w:hAnsi="Meiryo UI" w:eastAsia="Meiryo UI"/>
        </w:rPr>
        <w:t>MOO</w:t>
      </w:r>
    </w:p>
    <w:p>
      <w:pPr/>
    </w:p>
    <w:p>
      <w:pPr/>
      <w:r>
        <w:rPr>
          <w:rFonts w:ascii="Meiryo UI" w:hAnsi="Meiryo UI" w:eastAsia="Meiryo UI"/>
        </w:rPr>
        <w:t>釧路フィシャーマンズワーフは、釧路のランドマークのひとつです。フィシャーマンズワーフは、マリン・アワー・オアシス（</w:t>
      </w:r>
      <w:r>
        <w:rPr>
          <w:rFonts w:ascii="Meiryo UI" w:hAnsi="Meiryo UI" w:eastAsia="Meiryo UI"/>
        </w:rPr>
        <w:t>MOO：通称ムー）とエバー・グリーン・ガーデン（EGG：通称エッグ）の2つの建物で構成されています。 MOOは1階から3階までのショッピングとレストランの複合施設です。1階にある店舗では、釧路と北海道の地元製品を購入することができます。 MOOに隣接しているEGGは、温室（Greenhouse）で、一年を通して花や緑に触れることが出来ます。春から秋にかけて、毎年ここのガラスドームではミニコンサー</w:t>
      </w:r>
      <w:r>
        <w:rPr>
          <w:rFonts w:ascii="Meiryo UI" w:hAnsi="Meiryo UI" w:eastAsia="Meiryo UI"/>
        </w:rPr>
        <w:t>トが開催されています。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