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釧路湿原国立公園</w:t>
      </w:r>
    </w:p>
    <w:p>
      <w:pPr/>
    </w:p>
    <w:p>
      <w:pPr/>
      <w:r>
        <w:rPr>
          <w:rFonts w:ascii="Meiryo UI" w:hAnsi="Meiryo UI" w:eastAsia="Meiryo UI"/>
        </w:rPr>
        <w:t>釧路湿原国立公園は日本最大の湿原及びその湿原を取り囲む丘陵地により構成されています。今も原始的な自然環境が残されており、湿地の大部分はヨシやスゲで覆われ、ハンノキ林が点在し、蛇行した河川が流れています。</w:t>
      </w:r>
      <w:r>
        <w:rPr>
          <w:rFonts w:ascii="Meiryo UI" w:hAnsi="Meiryo UI" w:eastAsia="Meiryo UI"/>
        </w:rPr>
        <w:t xml:space="preserve"> さらにタンチョウなどの希少な動植物が生息しています。 遊歩道や展望台から、またカヌーを漕ぎながら、</w:t>
      </w:r>
      <w:r>
        <w:rPr>
          <w:rFonts w:ascii="Meiryo UI" w:hAnsi="Meiryo UI" w:eastAsia="Meiryo UI"/>
        </w:rPr>
        <w:t>1年中</w:t>
      </w:r>
      <w:r>
        <w:rPr>
          <w:rFonts w:ascii="Meiryo UI" w:hAnsi="Meiryo UI" w:eastAsia="Meiryo UI"/>
        </w:rPr>
        <w:t>素晴らしい景観を堪能することができます。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