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道の駅</w:t>
      </w:r>
      <w:r>
        <w:rPr>
          <w:rFonts w:ascii="Meiryo UI" w:hAnsi="Meiryo UI" w:eastAsia="Meiryo UI"/>
        </w:rPr>
        <w:t xml:space="preserve"> </w:t>
      </w:r>
      <w:r>
        <w:rPr>
          <w:rFonts w:ascii="Meiryo UI" w:hAnsi="Meiryo UI" w:eastAsia="Meiryo UI"/>
        </w:rPr>
        <w:t>阿寒丹頂の里クレインズテラス</w:t>
      </w:r>
    </w:p>
    <w:p>
      <w:pPr/>
    </w:p>
    <w:p>
      <w:pPr/>
      <w:r>
        <w:rPr>
          <w:rFonts w:ascii="Meiryo UI" w:hAnsi="Meiryo UI" w:eastAsia="Meiryo UI"/>
        </w:rPr>
        <w:t>クレインズテラスは国道</w:t>
      </w:r>
      <w:r>
        <w:rPr>
          <w:rFonts w:ascii="Meiryo UI" w:hAnsi="Meiryo UI" w:eastAsia="Meiryo UI"/>
        </w:rPr>
        <w:t>240号線の道路沿いにある道の駅です。年中無休で営業しており、旅行者のための休憩所として、また地域の活性化に役立っています。観光案内所</w:t>
      </w:r>
      <w:r>
        <w:rPr>
          <w:rFonts w:ascii="Meiryo UI" w:hAnsi="Meiryo UI" w:eastAsia="Meiryo UI"/>
        </w:rPr>
        <w:t>や</w:t>
      </w:r>
      <w:r>
        <w:rPr>
          <w:rFonts w:ascii="Meiryo UI" w:hAnsi="Meiryo UI" w:eastAsia="Meiryo UI"/>
        </w:rPr>
        <w:t>、地元の特産品やお土産、また地元の食材を使った料理</w:t>
      </w:r>
      <w:r>
        <w:rPr>
          <w:rFonts w:ascii="Meiryo UI" w:hAnsi="Meiryo UI" w:eastAsia="Meiryo UI"/>
        </w:rPr>
        <w:t>も提供しています</w:t>
      </w:r>
      <w:r>
        <w:rPr>
          <w:rFonts w:ascii="Meiryo UI" w:hAnsi="Meiryo UI" w:eastAsia="Meiryo UI"/>
        </w:rPr>
        <w:t>。公衆トイレは24時間ご利用できます。</w:t>
      </w:r>
    </w:p>
    <w:p>
      <w:pPr/>
    </w:p>
    <w:p>
      <w:pPr/>
      <w:r>
        <w:rPr>
          <w:rFonts w:ascii="Meiryo UI" w:hAnsi="Meiryo UI" w:eastAsia="Meiryo UI"/>
        </w:rPr>
        <w:t>クレインズテラスには車や、定期バスでアクセスできます。</w:t>
      </w:r>
      <w:r>
        <w:rPr>
          <w:rFonts w:ascii="Meiryo UI" w:hAnsi="Meiryo UI" w:eastAsia="Meiryo UI"/>
        </w:rPr>
        <w:t>2016年に開業したクレインズテラスの店舗では、地元産の野菜、エゾシカバーガー、ソフトクリームなどの地産地消メニュー、釧路・阿寒の特産品や土産物などを販売しています。クレインズテラスという名前の由来は、この地域で見られる頭頂部が赤い丹頂鶴です。クレインズテラスの国道を挟んだ向かい側にある阿寒国際ツルセンター</w:t>
      </w:r>
      <w:r>
        <w:rPr>
          <w:rFonts w:ascii="Meiryo UI" w:hAnsi="Meiryo UI" w:eastAsia="Meiryo UI"/>
        </w:rPr>
        <w:t>は２</w:t>
      </w:r>
      <w:r>
        <w:rPr>
          <w:rFonts w:ascii="Meiryo UI" w:hAnsi="Meiryo UI" w:eastAsia="Meiryo UI"/>
        </w:rPr>
        <w:t>月は美しい求愛ダンスを見ることができる人気のスポットになります。クレインズテラスの広々とした裏の敷地には、小さなスーパーマーケット、レストラ</w:t>
      </w:r>
      <w:r>
        <w:rPr>
          <w:rFonts w:ascii="Meiryo UI" w:hAnsi="Meiryo UI" w:eastAsia="Meiryo UI"/>
        </w:rPr>
        <w:t>ン、宿泊施設、温泉施設などがあり、少し歩けばキャンプ場も整っています。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