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阿寒摩周国立公園</w:t>
      </w:r>
    </w:p>
    <w:p>
      <w:pPr/>
    </w:p>
    <w:p>
      <w:pPr/>
      <w:r>
        <w:rPr>
          <w:rFonts w:ascii="Meiryo UI" w:hAnsi="Meiryo UI" w:eastAsia="Meiryo UI"/>
        </w:rPr>
        <w:t>阿寒摩周国立公園は、「火山と森と湖」が織りなす雄大な景観を有する国立公園です。現在も噴気活動を続ける火山性の山々、それらを包むように広がる天然林、山麓には阿寒湖、摩周湖、屈斜路湖に代表される湖が点在しています。その豊かな自然の中で希少種を含む多くの野生動植物が育まれ、公園内の各地で、それぞれ特徴的な温泉が湧出しています。公園内には</w:t>
      </w:r>
      <w:r>
        <w:rPr>
          <w:rFonts w:ascii="Meiryo UI" w:hAnsi="Meiryo UI" w:eastAsia="Meiryo UI"/>
        </w:rPr>
        <w:t>阿寒湖</w:t>
      </w:r>
      <w:r>
        <w:rPr>
          <w:rFonts w:ascii="Meiryo UI" w:hAnsi="Meiryo UI" w:eastAsia="Meiryo UI"/>
        </w:rPr>
        <w:t>アイヌコタンがあり、アイヌの伝統文化が伝承継承されています。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