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阿寒湖アイヌシアター</w:t>
      </w:r>
      <w:r>
        <w:rPr>
          <w:rFonts w:ascii="Meiryo UI" w:hAnsi="Meiryo UI" w:eastAsia="Meiryo UI"/>
        </w:rPr>
        <w:t>イコロ</w:t>
      </w:r>
    </w:p>
    <w:p>
      <w:pPr/>
    </w:p>
    <w:p>
      <w:pPr/>
      <w:r>
        <w:rPr>
          <w:rFonts w:ascii="Meiryo UI" w:hAnsi="Meiryo UI" w:eastAsia="Meiryo UI"/>
        </w:rPr>
        <w:t>阿寒湖アイヌコタンにある「イコ</w:t>
      </w:r>
      <w:r>
        <w:rPr>
          <w:rFonts w:ascii="Meiryo UI" w:hAnsi="Meiryo UI" w:eastAsia="Meiryo UI"/>
        </w:rPr>
        <w:t>ロ」</w:t>
      </w:r>
      <w:r>
        <w:rPr>
          <w:rFonts w:ascii="Meiryo UI" w:hAnsi="Meiryo UI" w:eastAsia="Meiryo UI"/>
        </w:rPr>
        <w:t>は、日本初のアイヌ民族舞踊専用の劇場です。</w:t>
      </w:r>
      <w:r>
        <w:rPr>
          <w:rFonts w:ascii="Meiryo UI" w:hAnsi="Meiryo UI" w:eastAsia="Meiryo UI"/>
        </w:rPr>
        <w:t xml:space="preserve"> 火の燃える炉と水路がステージを飾っています。「イオマンテの火まつり」やユネスコの世界無形文化遺産に登録されている「アイヌ古式舞踊」など、伝統的な公演を鑑賞することができます。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