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阿寒湖畔エコミュージアムセンター</w:t>
      </w:r>
    </w:p>
    <w:p>
      <w:pPr/>
    </w:p>
    <w:p>
      <w:pPr/>
      <w:r>
        <w:rPr>
          <w:rFonts w:ascii="Meiryo UI" w:hAnsi="Meiryo UI" w:eastAsia="Meiryo UI"/>
        </w:rPr>
        <w:t>阿寒湖畔エコミュージアムセンターは、阿寒摩周国立公園の阿寒カルデラ地形の自然を知ることができる施設で、この地域の歴史や動植物について学ぶことができます。</w:t>
      </w:r>
      <w:r>
        <w:rPr>
          <w:rFonts w:ascii="Meiryo UI" w:hAnsi="Meiryo UI" w:eastAsia="Meiryo UI"/>
        </w:rPr>
        <w:t xml:space="preserve"> 自然環境に関するインフォメーションボードやビデオ、マリモやイトウを観察できる水槽があります。 阿寒カルデラ周辺の巨大な空中写真が床を覆い、独特の雰囲気を楽しめます。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