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旅</w:t>
      </w:r>
      <w:r>
        <w:rPr>
          <w:rFonts w:ascii="Meiryo UI" w:hAnsi="Meiryo UI" w:eastAsia="Meiryo UI"/>
          <w:sz w:val="21"/>
        </w:rPr>
        <w:t>に出るのは春から夏にかけてです</w:t>
      </w:r>
      <w:r>
        <w:rPr>
          <w:rFonts w:ascii="Meiryo UI" w:hAnsi="Meiryo UI" w:eastAsia="Meiryo UI"/>
          <w:sz w:val="21"/>
        </w:rPr>
        <w:t>。私たちニホンカモシカにとって特に重要な季節です。雪の厳しい冬を乗り越えると、春の兆しがやってきます。ブナの</w:t>
      </w:r>
      <w:r>
        <w:rPr>
          <w:rFonts w:ascii="Meiryo UI" w:hAnsi="Meiryo UI" w:eastAsia="Meiryo UI"/>
          <w:sz w:val="21"/>
        </w:rPr>
        <w:t>根元から雪が解け、私たちは生い茂る藪から草を食べ始めます。そう</w:t>
      </w:r>
      <w:r>
        <w:rPr>
          <w:rFonts w:ascii="Meiryo UI" w:hAnsi="Meiryo UI" w:eastAsia="Meiryo UI"/>
          <w:sz w:val="21"/>
        </w:rPr>
        <w:t>、</w:t>
      </w:r>
      <w:r>
        <w:rPr>
          <w:rFonts w:ascii="Meiryo UI" w:hAnsi="Meiryo UI" w:eastAsia="Meiryo UI"/>
          <w:sz w:val="21"/>
        </w:rPr>
        <w:t>この時こそ、昆虫から鳥類、私たち哺乳類に至るまで、あらゆる生き物が待ちわびていた季節なのです。青みを増す自然の中で、あなたをお待ちしています！</w:t>
      </w:r>
    </w:p>
    <w:p>
      <w:pPr/>
    </w:p>
    <w:p>
      <w:pPr/>
      <w:r>
        <w:rPr>
          <w:rFonts w:ascii="Meiryo UI" w:hAnsi="Meiryo UI" w:eastAsia="Meiryo UI"/>
          <w:sz w:val="21"/>
        </w:rPr>
        <w:t>ツアー中、十和田湖周辺で</w:t>
      </w:r>
      <w:r>
        <w:rPr>
          <w:rFonts w:ascii="Meiryo UI" w:hAnsi="Meiryo UI" w:eastAsia="Meiryo UI"/>
          <w:sz w:val="21"/>
        </w:rPr>
        <w:t>実際に</w:t>
      </w:r>
      <w:r>
        <w:rPr>
          <w:rFonts w:ascii="Meiryo UI" w:hAnsi="Meiryo UI" w:eastAsia="Meiryo UI"/>
          <w:sz w:val="21"/>
        </w:rPr>
        <w:t>録音した音を聴くことができます。春の訪れにより新しい命で</w:t>
      </w:r>
      <w:r>
        <w:rPr>
          <w:rFonts w:ascii="Meiryo UI" w:hAnsi="Meiryo UI" w:eastAsia="Meiryo UI"/>
          <w:sz w:val="21"/>
        </w:rPr>
        <w:t>賑わいを見せる</w:t>
      </w:r>
      <w:r>
        <w:rPr>
          <w:rFonts w:ascii="Meiryo UI" w:hAnsi="Meiryo UI" w:eastAsia="Meiryo UI"/>
          <w:sz w:val="21"/>
        </w:rPr>
        <w:t>森を、自分の耳で体験しましょう。</w:t>
      </w:r>
    </w:p>
    <w:p>
      <w:pPr/>
    </w:p>
    <w:p>
      <w:pPr/>
      <w:r>
        <w:rPr>
          <w:rFonts w:ascii="Meiryo UI" w:hAnsi="Meiryo UI" w:eastAsia="Meiryo UI"/>
          <w:sz w:val="21"/>
        </w:rPr>
        <w:t>遠慮せず、展示品に触れてみてください。質問も大歓迎です！ジオラマや展示品と触れ合ってこそのビジターセンターです。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