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私たちはセイヨウミツバチです。トチノキが開花し始めると、養蜂家に外に出してもらえます。トチノキのような花蜜を出す木のおかげで、私たちミツバチは幼虫を育てたり、作った美味しい蜂</w:t>
      </w:r>
      <w:r>
        <w:rPr>
          <w:rFonts w:ascii="Meiryo UI" w:hAnsi="Meiryo UI" w:eastAsia="Meiryo UI"/>
          <w:sz w:val="21"/>
        </w:rPr>
        <w:t>蜜をあなたたち人間にもおすそ分けすることができるのです。どうぞ</w:t>
      </w:r>
      <w:r>
        <w:rPr>
          <w:rFonts w:ascii="Meiryo UI" w:hAnsi="Meiryo UI" w:eastAsia="Meiryo UI"/>
          <w:sz w:val="21"/>
        </w:rPr>
        <w:t>召し上がれ！</w:t>
      </w:r>
    </w:p>
    <w:p>
      <w:pPr/>
    </w:p>
    <w:p>
      <w:pPr/>
      <w:r>
        <w:rPr>
          <w:rFonts w:ascii="Meiryo UI" w:hAnsi="Meiryo UI" w:eastAsia="Meiryo UI"/>
          <w:sz w:val="21"/>
        </w:rPr>
        <w:t>トチノキの幹や枝に空いた穴には、様々な鳥類や動物が住んでいます。木々に足を踏み入れれば、ありとあらゆる野生動物に出会えるでしょう。</w:t>
      </w:r>
    </w:p>
    <w:p>
      <w:pPr/>
    </w:p>
    <w:p>
      <w:pPr/>
      <w:r>
        <w:rPr>
          <w:rFonts w:ascii="Meiryo UI" w:hAnsi="Meiryo UI" w:eastAsia="Meiryo UI"/>
          <w:sz w:val="21"/>
        </w:rPr>
        <w:t>木で巣作りをするカモを見られるかもしれませんよ！きっと驚くことでしょう！</w:t>
      </w:r>
    </w:p>
    <w:p>
      <w:pPr/>
    </w:p>
    <w:p>
      <w:pPr/>
      <w:r>
        <w:rPr>
          <w:rFonts w:ascii="Meiryo UI" w:hAnsi="Meiryo UI" w:eastAsia="Meiryo UI"/>
          <w:sz w:val="21"/>
        </w:rPr>
        <w:t>トチノキとセイヨウミツバチ</w:t>
      </w:r>
    </w:p>
    <w:p>
      <w:pPr/>
    </w:p>
    <w:p>
      <w:pPr/>
      <w:r>
        <w:rPr>
          <w:rFonts w:ascii="Meiryo UI" w:hAnsi="Meiryo UI" w:eastAsia="Meiryo UI"/>
          <w:sz w:val="21"/>
        </w:rPr>
        <w:t>十和田はトチはちみつの原産地です。運命の巡り合わせで、昭和(1926年~1989年)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初期に、養蜂家たちがセイヨウミツバチとトチノキを引き合わせ、その結果トチ蜂蜜が初めて収穫されました。今ではトチノキが出す花蜜が、蜂蜜を生産する上で重要な役割を担っています。そのような事情もあり、国有林のトチノキは乱伐を防ぐため保護さ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セイヨウミツバチとツキノワグマ</w:t>
      </w:r>
    </w:p>
    <w:p>
      <w:pPr/>
    </w:p>
    <w:p>
      <w:pPr/>
      <w:r>
        <w:rPr>
          <w:rFonts w:ascii="Meiryo UI" w:hAnsi="Meiryo UI" w:eastAsia="Meiryo UI"/>
          <w:sz w:val="21"/>
        </w:rPr>
        <w:t>ツキノワグマは蜂蜜が大好きで、売り物になるはずの蜂の巣箱を壊すなど、粗暴な一面を見せることがあります。最近では養蜂家たちが巣箱を電気柵で囲み、熊による被害を抑えることに成功しています。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