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地面が分厚い雪で覆われていても、冬の森は活気にあふれています。気温が低く食べ物もありませんが、見渡してみれば、雪の表面に様々な動物の足跡が残っています。</w:t>
      </w:r>
    </w:p>
    <w:p>
      <w:pPr/>
    </w:p>
    <w:p>
      <w:pPr/>
      <w:r>
        <w:rPr>
          <w:rFonts w:ascii="Meiryo UI" w:hAnsi="Meiryo UI" w:eastAsia="Meiryo UI"/>
          <w:sz w:val="21"/>
        </w:rPr>
        <w:t>一年のこの時期、ニホンカモシカは(ジオラマの中で雪をかき分けるテンと同様)厚い毛皮のおかげで、見張りに立つ何時間もの間、暖かく快適に過ごすことができます。十和田のカモシカは寒さに慣れていますが、早くも春の到来を待ちわびているのではないでしょうか。</w:t>
      </w:r>
    </w:p>
    <w:p>
      <w:pPr/>
    </w:p>
    <w:p>
      <w:pPr/>
      <w:r>
        <w:rPr>
          <w:rFonts w:ascii="Meiryo UI" w:hAnsi="Meiryo UI" w:eastAsia="Meiryo UI"/>
          <w:sz w:val="21"/>
        </w:rPr>
        <w:t>ブナ若木が噛まれた跡</w:t>
      </w:r>
    </w:p>
    <w:p>
      <w:pPr/>
    </w:p>
    <w:p>
      <w:pPr/>
      <w:r>
        <w:rPr>
          <w:rFonts w:ascii="Meiryo UI" w:hAnsi="Meiryo UI" w:eastAsia="Meiryo UI"/>
          <w:sz w:val="21"/>
        </w:rPr>
        <w:t>写真の中の枝をご覧ください。鋭い刃物で切られたように見えませんか？いいえ、枝を切ったのは刃物ではありません。犯人はニホンノウサギです。冬の食料を探すニホンノウサギは、鋭い前歯を使って枝の先端を切り落とすのです。寒く雪の多い季節、雪の色に溶け込むために、ノウサギの毛は白に生え変わります。食生活も変わり、固い樹皮も食べるようになります。足の裏に生えた柔らかい毛のおかげで、ノウサギは深い雪に足を取られることなく、雪原を移動することができます。</w:t>
      </w:r>
    </w:p>
    <w:p>
      <w:pPr/>
    </w:p>
    <w:p>
      <w:pPr/>
      <w:r>
        <w:rPr>
          <w:rFonts w:ascii="Meiryo UI" w:hAnsi="Meiryo UI" w:eastAsia="Meiryo UI"/>
          <w:sz w:val="21"/>
        </w:rPr>
        <w:t>アオキの越冬</w:t>
      </w:r>
    </w:p>
    <w:p>
      <w:pPr/>
    </w:p>
    <w:p>
      <w:pPr/>
      <w:r>
        <w:rPr>
          <w:rFonts w:ascii="Meiryo UI" w:hAnsi="Meiryo UI" w:eastAsia="Meiryo UI"/>
          <w:sz w:val="21"/>
        </w:rPr>
        <w:t>ヒメアオキは北国の気候に順応した、アオキの一種です。常緑樹ですが、温暖な気候で育つアオキよりも小ぶりです。細くしなやかな幹と枝は、雪の重みでたわむことで、折れるのを防いでいます。ブナの森では他にも同様に寒さへの順応を果たした木々を見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