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「お鍋」の中</w:t>
      </w:r>
    </w:p>
    <w:p>
      <w:pPr/>
    </w:p>
    <w:p>
      <w:pPr/>
      <w:r>
        <w:rPr>
          <w:rFonts w:ascii="Meiryo UI" w:hAnsi="Meiryo UI" w:eastAsia="Meiryo UI"/>
          <w:sz w:val="21"/>
        </w:rPr>
        <w:t>十和田湖にはある秘密が隠されています。他の湖と異なり、湖の下には火山のカルデラが潜んでいるのです。その起源は1万3000年前にさかのぼります。十和田火山が大噴火を起こし、火山物質が崩落したことで、カルデラと呼ばれる陥没ができました。「カルデラ」という言葉はスペイン語で「</w:t>
      </w:r>
      <w:r>
        <w:rPr>
          <w:rFonts w:ascii="Meiryo UI" w:hAnsi="Meiryo UI" w:eastAsia="Meiryo UI"/>
          <w:sz w:val="21"/>
        </w:rPr>
        <w:t>お鍋</w:t>
      </w:r>
      <w:r>
        <w:rPr>
          <w:rFonts w:ascii="Meiryo UI" w:hAnsi="Meiryo UI" w:eastAsia="Meiryo UI"/>
          <w:sz w:val="21"/>
        </w:rPr>
        <w:t>」を意味する「Cauldron」に由来しますが、どう思いますか？十和田カルデラは水の入った鍋に見えますでしょうか？カルデラに溜まった水により、十和田湖が作られたのですが、話はそこで終わりません。その後も続いた火山活動により、内部に小規模な火山が生まれました。湖から突き出た新しい火山の壁は、中山半島と御倉半島をなし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