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無量光院は、西方浄土を再現しようと試みた</w:t>
      </w:r>
      <w:r>
        <w:rPr>
          <w:rFonts w:ascii="Meiryo UI" w:hAnsi="Meiryo UI" w:eastAsia="Meiryo UI"/>
        </w:rPr>
        <w:t>12世紀の浄土仏教の寺院の貴重な例で</w:t>
      </w:r>
      <w:r>
        <w:rPr>
          <w:rFonts w:ascii="Meiryo UI" w:hAnsi="Meiryo UI" w:eastAsia="Meiryo UI"/>
        </w:rPr>
        <w:t>した。</w:t>
      </w:r>
      <w:r>
        <w:rPr>
          <w:rFonts w:ascii="Meiryo UI" w:hAnsi="Meiryo UI" w:eastAsia="Meiryo UI"/>
        </w:rPr>
        <w:t>今日の研究者や歴史家たちは、この寺院の庭園を浄土式寺院庭園の傑作の一つと評価しています。建築物としての重要性に加え、無量光院とその浄土庭園からは12世紀の仏教徒が思い描いた西方浄土の姿を伺い知ることができます。</w:t>
      </w:r>
    </w:p>
    <w:p>
      <w:pPr/>
    </w:p>
    <w:p>
      <w:pPr/>
      <w:r>
        <w:rPr>
          <w:rFonts w:ascii="Meiryo UI" w:hAnsi="Meiryo UI" w:eastAsia="Meiryo UI"/>
        </w:rPr>
        <w:t>13世紀の歴史書『吾妻鏡』によると、無量光院の伽藍は京都にある平等院を模したものと記録されています。無量光院と平等院はどちらも、</w:t>
      </w:r>
      <w:r>
        <w:rPr>
          <w:rFonts w:ascii="Meiryo UI" w:hAnsi="Meiryo UI" w:eastAsia="Meiryo UI"/>
        </w:rPr>
        <w:t>池</w:t>
      </w:r>
      <w:r>
        <w:rPr>
          <w:rFonts w:ascii="Meiryo UI" w:hAnsi="Meiryo UI" w:eastAsia="Meiryo UI"/>
        </w:rPr>
        <w:t>中にある</w:t>
      </w:r>
      <w:r>
        <w:rPr>
          <w:rFonts w:ascii="Meiryo UI" w:hAnsi="Meiryo UI" w:eastAsia="Meiryo UI"/>
        </w:rPr>
        <w:t>島</w:t>
      </w:r>
      <w:r>
        <w:rPr>
          <w:rFonts w:ascii="Meiryo UI" w:hAnsi="Meiryo UI" w:eastAsia="Meiryo UI"/>
        </w:rPr>
        <w:t>に</w:t>
      </w:r>
      <w:r>
        <w:rPr>
          <w:rFonts w:ascii="Meiryo UI" w:hAnsi="Meiryo UI" w:eastAsia="Meiryo UI"/>
        </w:rPr>
        <w:t>翼状の廊を備えた阿弥陀堂</w:t>
      </w:r>
      <w:r>
        <w:rPr>
          <w:rFonts w:ascii="Meiryo UI" w:hAnsi="Meiryo UI" w:eastAsia="Meiryo UI"/>
        </w:rPr>
        <w:t>が建てられて</w:t>
      </w:r>
      <w:r>
        <w:rPr>
          <w:rFonts w:ascii="Meiryo UI" w:hAnsi="Meiryo UI" w:eastAsia="Meiryo UI"/>
        </w:rPr>
        <w:t>いました。</w:t>
      </w:r>
    </w:p>
    <w:p>
      <w:pPr/>
    </w:p>
    <w:p>
      <w:pPr/>
      <w:r>
        <w:rPr>
          <w:rFonts w:ascii="Meiryo UI" w:hAnsi="Meiryo UI" w:eastAsia="Meiryo UI"/>
        </w:rPr>
        <w:t>無量光院の造営は、平泉を支配していた奥州藤原氏の三代秀衡</w:t>
      </w:r>
      <w:r>
        <w:rPr>
          <w:rFonts w:ascii="Meiryo UI" w:hAnsi="Meiryo UI" w:eastAsia="Meiryo UI"/>
        </w:rPr>
        <w:t>(1122</w:t>
      </w:r>
      <w:r>
        <w:rPr>
          <w:rFonts w:ascii="Meiryo UI" w:hAnsi="Meiryo UI" w:eastAsia="Meiryo UI"/>
        </w:rPr>
        <w:t>－</w:t>
      </w:r>
      <w:r>
        <w:rPr>
          <w:rFonts w:ascii="Meiryo UI" w:hAnsi="Meiryo UI" w:eastAsia="Meiryo UI"/>
        </w:rPr>
        <w:t>1187年)によるものです。無量光院の境内は</w:t>
      </w:r>
      <w:r>
        <w:rPr>
          <w:rFonts w:ascii="Meiryo UI" w:hAnsi="Meiryo UI" w:eastAsia="Meiryo UI"/>
        </w:rPr>
        <w:t>周囲</w:t>
      </w:r>
      <w:r>
        <w:rPr>
          <w:rFonts w:ascii="Meiryo UI" w:hAnsi="Meiryo UI" w:eastAsia="Meiryo UI"/>
        </w:rPr>
        <w:t>を</w:t>
      </w:r>
      <w:r>
        <w:rPr>
          <w:rFonts w:ascii="Meiryo UI" w:hAnsi="Meiryo UI" w:eastAsia="Meiryo UI"/>
        </w:rPr>
        <w:t>囲む</w:t>
      </w:r>
      <w:r>
        <w:rPr>
          <w:rFonts w:ascii="Meiryo UI" w:hAnsi="Meiryo UI" w:eastAsia="Meiryo UI"/>
        </w:rPr>
        <w:t>土塁と、</w:t>
      </w:r>
      <w:r>
        <w:rPr>
          <w:rFonts w:ascii="Meiryo UI" w:hAnsi="Meiryo UI" w:eastAsia="Meiryo UI"/>
        </w:rPr>
        <w:t>広大な庭園と３つの島をもつ</w:t>
      </w:r>
      <w:r>
        <w:rPr>
          <w:rFonts w:ascii="Meiryo UI" w:hAnsi="Meiryo UI" w:eastAsia="Meiryo UI"/>
        </w:rPr>
        <w:t>広大</w:t>
      </w:r>
      <w:r>
        <w:rPr>
          <w:rFonts w:ascii="Meiryo UI" w:hAnsi="Meiryo UI" w:eastAsia="Meiryo UI"/>
        </w:rPr>
        <w:t>な</w:t>
      </w:r>
      <w:r>
        <w:rPr>
          <w:rFonts w:ascii="Meiryo UI" w:hAnsi="Meiryo UI" w:eastAsia="Meiryo UI"/>
        </w:rPr>
        <w:t>苑池で</w:t>
      </w:r>
      <w:r>
        <w:rPr>
          <w:rFonts w:ascii="Meiryo UI" w:hAnsi="Meiryo UI" w:eastAsia="Meiryo UI"/>
        </w:rPr>
        <w:t>構成</w:t>
      </w:r>
      <w:r>
        <w:rPr>
          <w:rFonts w:ascii="Meiryo UI" w:hAnsi="Meiryo UI" w:eastAsia="Meiryo UI"/>
        </w:rPr>
        <w:t>されています。</w:t>
      </w:r>
      <w:r>
        <w:rPr>
          <w:rFonts w:ascii="Meiryo UI" w:hAnsi="Meiryo UI" w:eastAsia="Meiryo UI"/>
        </w:rPr>
        <w:t>池の</w:t>
      </w:r>
      <w:r>
        <w:rPr>
          <w:rFonts w:ascii="Meiryo UI" w:hAnsi="Meiryo UI" w:eastAsia="Meiryo UI"/>
        </w:rPr>
        <w:t>中</w:t>
      </w:r>
      <w:r>
        <w:rPr>
          <w:rFonts w:ascii="Meiryo UI" w:hAnsi="Meiryo UI" w:eastAsia="Meiryo UI"/>
        </w:rPr>
        <w:t>の</w:t>
      </w:r>
      <w:r>
        <w:rPr>
          <w:rFonts w:ascii="Meiryo UI" w:hAnsi="Meiryo UI" w:eastAsia="Meiryo UI"/>
        </w:rPr>
        <w:t>もっとも大きな島に阿弥陀堂が建っていました。極楽浄土は西方にありとする仏教の世界観を表すため</w:t>
      </w:r>
      <w:r>
        <w:rPr>
          <w:rFonts w:ascii="Meiryo UI" w:hAnsi="Meiryo UI" w:eastAsia="Meiryo UI"/>
        </w:rPr>
        <w:t>、</w:t>
      </w:r>
      <w:r>
        <w:rPr>
          <w:rFonts w:ascii="Meiryo UI" w:hAnsi="Meiryo UI" w:eastAsia="Meiryo UI"/>
        </w:rPr>
        <w:t>阿弥陀堂は東向きに建てられていました。</w:t>
      </w:r>
    </w:p>
    <w:p>
      <w:pPr/>
    </w:p>
    <w:p>
      <w:pPr/>
      <w:r>
        <w:rPr>
          <w:rFonts w:ascii="Meiryo UI" w:hAnsi="Meiryo UI" w:eastAsia="Meiryo UI"/>
        </w:rPr>
        <w:t>発掘調査では、東島</w:t>
      </w:r>
      <w:r>
        <w:rPr>
          <w:rFonts w:ascii="Meiryo UI" w:hAnsi="Meiryo UI" w:eastAsia="Meiryo UI"/>
        </w:rPr>
        <w:t>の上</w:t>
      </w:r>
      <w:r>
        <w:rPr>
          <w:rFonts w:ascii="Meiryo UI" w:hAnsi="Meiryo UI" w:eastAsia="Meiryo UI"/>
        </w:rPr>
        <w:t>から</w:t>
      </w:r>
      <w:r>
        <w:rPr>
          <w:rFonts w:ascii="Meiryo UI" w:hAnsi="Meiryo UI" w:eastAsia="Meiryo UI"/>
        </w:rPr>
        <w:t>数棟の建物の痕跡が発見されました。研究者たちはここで儀式や祈りが行われたと考えています。北小島には</w:t>
      </w:r>
      <w:r>
        <w:rPr>
          <w:rFonts w:ascii="Meiryo UI" w:hAnsi="Meiryo UI" w:eastAsia="Meiryo UI"/>
        </w:rPr>
        <w:t>、</w:t>
      </w:r>
      <w:r>
        <w:rPr>
          <w:rFonts w:ascii="Meiryo UI" w:hAnsi="Meiryo UI" w:eastAsia="Meiryo UI"/>
        </w:rPr>
        <w:t>阿弥陀堂へ橋を掛け渡した痕跡が</w:t>
      </w:r>
      <w:r>
        <w:rPr>
          <w:rFonts w:ascii="Meiryo UI" w:hAnsi="Meiryo UI" w:eastAsia="Meiryo UI"/>
        </w:rPr>
        <w:t>確認</w:t>
      </w:r>
      <w:r>
        <w:rPr>
          <w:rFonts w:ascii="Meiryo UI" w:hAnsi="Meiryo UI" w:eastAsia="Meiryo UI"/>
        </w:rPr>
        <w:t>されています</w:t>
      </w:r>
      <w:r>
        <w:rPr>
          <w:rFonts w:ascii="Meiryo UI" w:hAnsi="Meiryo UI" w:eastAsia="Meiryo UI"/>
        </w:rPr>
        <w:t>。</w:t>
      </w:r>
      <w:r>
        <w:rPr>
          <w:rFonts w:ascii="Meiryo UI" w:hAnsi="Meiryo UI" w:eastAsia="Meiryo UI"/>
        </w:rPr>
        <w:t>無量光院跡</w:t>
      </w:r>
      <w:r>
        <w:rPr>
          <w:rFonts w:ascii="Meiryo UI" w:hAnsi="Meiryo UI" w:eastAsia="Meiryo UI"/>
        </w:rPr>
        <w:t>は</w:t>
      </w:r>
      <w:r>
        <w:rPr>
          <w:rFonts w:ascii="Meiryo UI" w:hAnsi="Meiryo UI" w:eastAsia="Meiryo UI"/>
        </w:rPr>
        <w:t>ユネスコ</w:t>
      </w:r>
      <w:r>
        <w:rPr>
          <w:rFonts w:ascii="Meiryo UI" w:hAnsi="Meiryo UI" w:eastAsia="Meiryo UI"/>
        </w:rPr>
        <w:t>世界遺産</w:t>
      </w:r>
      <w:r>
        <w:rPr>
          <w:rFonts w:ascii="Meiryo UI" w:hAnsi="Meiryo UI" w:eastAsia="Meiryo UI"/>
        </w:rPr>
        <w:t>「平泉」の構成遺産</w:t>
      </w:r>
      <w:r>
        <w:rPr>
          <w:rFonts w:ascii="Meiryo UI" w:hAnsi="Meiryo UI" w:eastAsia="Meiryo UI"/>
        </w:rPr>
        <w:t>に</w:t>
      </w:r>
      <w:r>
        <w:rPr>
          <w:rFonts w:ascii="Meiryo UI" w:hAnsi="Meiryo UI" w:eastAsia="Meiryo UI"/>
        </w:rPr>
        <w:t>含まれ</w:t>
      </w:r>
      <w:r>
        <w:rPr>
          <w:rFonts w:ascii="Meiryo UI" w:hAnsi="Meiryo UI" w:eastAsia="Meiryo UI"/>
        </w:rPr>
        <w:t>ています。</w:t>
      </w:r>
      <w:r>
        <w:rPr>
          <w:rFonts w:ascii="Meiryo UI" w:hAnsi="Meiryo UI" w:eastAsia="Meiryo UI"/>
        </w:rPr>
        <w:t>そして、</w:t>
      </w:r>
      <w:r>
        <w:rPr>
          <w:rFonts w:ascii="Meiryo UI" w:hAnsi="Meiryo UI" w:eastAsia="Meiryo UI"/>
        </w:rPr>
        <w:t>平泉に</w:t>
      </w:r>
      <w:r>
        <w:rPr>
          <w:rFonts w:ascii="Meiryo UI" w:hAnsi="Meiryo UI" w:eastAsia="Meiryo UI"/>
        </w:rPr>
        <w:t>4つある浄土</w:t>
      </w:r>
      <w:r>
        <w:rPr>
          <w:rFonts w:ascii="Meiryo UI" w:hAnsi="Meiryo UI" w:eastAsia="Meiryo UI"/>
        </w:rPr>
        <w:t>を</w:t>
      </w:r>
      <w:r>
        <w:rPr>
          <w:rFonts w:ascii="Meiryo UI" w:hAnsi="Meiryo UI" w:eastAsia="Meiryo UI"/>
        </w:rPr>
        <w:t>表現</w:t>
      </w:r>
      <w:r>
        <w:rPr>
          <w:rFonts w:ascii="Meiryo UI" w:hAnsi="Meiryo UI" w:eastAsia="Meiryo UI"/>
        </w:rPr>
        <w:t>した</w:t>
      </w:r>
      <w:r>
        <w:rPr>
          <w:rFonts w:ascii="Meiryo UI" w:hAnsi="Meiryo UI" w:eastAsia="Meiryo UI"/>
        </w:rPr>
        <w:t>12世紀</w:t>
      </w:r>
      <w:r>
        <w:rPr>
          <w:rFonts w:ascii="Meiryo UI" w:hAnsi="Meiryo UI" w:eastAsia="Meiryo UI"/>
        </w:rPr>
        <w:t>の</w:t>
      </w:r>
      <w:r>
        <w:rPr>
          <w:rFonts w:ascii="Meiryo UI" w:hAnsi="Meiryo UI" w:eastAsia="Meiryo UI"/>
        </w:rPr>
        <w:t>寺院庭園の1つです。</w:t>
      </w:r>
      <w:r>
        <w:rPr>
          <w:rFonts w:ascii="Meiryo UI" w:hAnsi="Meiryo UI" w:eastAsia="Meiryo UI"/>
        </w:rPr>
        <w:t>他の</w:t>
      </w:r>
      <w:r>
        <w:rPr>
          <w:rFonts w:ascii="Meiryo UI" w:hAnsi="Meiryo UI" w:eastAsia="Meiryo UI"/>
        </w:rPr>
        <w:t>3つの浄土庭園は、中尊寺、毛越寺の庭園、観自在王院跡の庭園です。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