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東島</w:t>
      </w:r>
    </w:p>
    <w:p>
      <w:pPr/>
      <w:r>
        <w:rPr>
          <w:rFonts w:ascii="Meiryo UI" w:hAnsi="Meiryo UI" w:eastAsia="Meiryo UI"/>
        </w:rPr>
        <w:t xml:space="preserve"> </w:t>
      </w:r>
    </w:p>
    <w:p>
      <w:pPr/>
      <w:r>
        <w:rPr>
          <w:rFonts w:ascii="Meiryo UI" w:hAnsi="Meiryo UI" w:eastAsia="Meiryo UI"/>
        </w:rPr>
        <w:t>無量光院の東島は、池の中心近くに造られた島です。島は、中島に建っていた阿弥陀堂と向かい合う位置にあります。訪問者と礼拝者は、この東島から、阿弥陀堂とそこに祀られた阿弥陀仏を拝むことができました。</w:t>
      </w:r>
    </w:p>
    <w:p>
      <w:pPr/>
      <w:r>
        <w:rPr>
          <w:rFonts w:ascii="Meiryo UI" w:hAnsi="Meiryo UI" w:eastAsia="Meiryo UI"/>
        </w:rPr>
        <w:t xml:space="preserve"> </w:t>
      </w:r>
    </w:p>
    <w:p>
      <w:pPr/>
      <w:r>
        <w:rPr>
          <w:rFonts w:ascii="Meiryo UI" w:hAnsi="Meiryo UI" w:eastAsia="Meiryo UI"/>
        </w:rPr>
        <w:t>東島には少なくとも</w:t>
      </w:r>
      <w:r>
        <w:rPr>
          <w:rFonts w:ascii="Meiryo UI" w:hAnsi="Meiryo UI" w:eastAsia="Meiryo UI"/>
        </w:rPr>
        <w:t>3つの建物があったことが発掘調査でわかりました。最東の建物は、儀式音楽の演奏のために用いられたと考えられています。最西の建物は、舞台として使われました。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