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大阿弥陀堂跡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観自在王院には、浄土仏教で崇拝されている阿弥陀如来を祀った</w:t>
      </w:r>
      <w:r>
        <w:rPr>
          <w:rFonts w:ascii="Meiryo UI" w:hAnsi="Meiryo UI" w:eastAsia="Meiryo UI"/>
        </w:rPr>
        <w:t>2つの仏堂がありました。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この寺院の主要な建物と考えられているのが、大阿弥陀堂です。</w:t>
      </w:r>
    </w:p>
    <w:p>
      <w:pPr/>
      <w:r>
        <w:rPr>
          <w:rFonts w:ascii="Meiryo UI" w:hAnsi="Meiryo UI" w:eastAsia="Meiryo UI"/>
        </w:rPr>
        <w:t>大阿弥陀堂には阿弥陀如来の像や観音仏、知恵の仏である勢至菩薩の像が祀られていました。堂内には銀の仏壇、磨金の高欄があり、堂内には京都の名所が描かれていたといいます。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観自在王院の大阿弥陀堂は、</w:t>
      </w:r>
      <w:r>
        <w:rPr>
          <w:rFonts w:ascii="Meiryo UI" w:hAnsi="Meiryo UI" w:eastAsia="Meiryo UI"/>
        </w:rPr>
        <w:t>12世紀に平泉を支配した藤原二代基衡（1105</w:t>
      </w:r>
      <w:r>
        <w:rPr>
          <w:rFonts w:ascii="Meiryo UI" w:hAnsi="Meiryo UI" w:eastAsia="Meiryo UI"/>
        </w:rPr>
        <w:t>–</w:t>
      </w:r>
      <w:r>
        <w:rPr>
          <w:rFonts w:ascii="Meiryo UI" w:hAnsi="Meiryo UI" w:eastAsia="Meiryo UI"/>
        </w:rPr>
        <w:t>1157年）の妻が建立したとされ、そののちに1573年に兵火により消失したと記録されています。現在の建物は18世紀に建造されたものです。この場所に残されていた路盤(石)は、かつての大阿弥陀堂のものと考えられています。現在は、毛越寺の宝物館に保管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