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毛越寺本堂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毛越寺の本堂は、</w:t>
      </w:r>
      <w:r>
        <w:rPr>
          <w:rFonts w:ascii="Meiryo UI" w:hAnsi="Meiryo UI" w:eastAsia="Meiryo UI"/>
        </w:rPr>
        <w:t>1989</w:t>
      </w:r>
      <w:r>
        <w:rPr>
          <w:rFonts w:ascii="Meiryo UI" w:hAnsi="Meiryo UI" w:eastAsia="Meiryo UI"/>
        </w:rPr>
        <w:t>年に建てられたもの</w:t>
      </w:r>
      <w:r>
        <w:rPr>
          <w:rFonts w:ascii="Meiryo UI" w:hAnsi="Meiryo UI" w:eastAsia="Meiryo UI"/>
        </w:rPr>
        <w:t>で、</w:t>
      </w:r>
      <w:r>
        <w:rPr>
          <w:rFonts w:ascii="Meiryo UI" w:hAnsi="Meiryo UI" w:eastAsia="Meiryo UI"/>
        </w:rPr>
        <w:t>12</w:t>
      </w:r>
      <w:r>
        <w:rPr>
          <w:rFonts w:ascii="Meiryo UI" w:hAnsi="Meiryo UI" w:eastAsia="Meiryo UI"/>
        </w:rPr>
        <w:t>世紀の日本の仏教建築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技術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用い</w:t>
      </w:r>
      <w:r>
        <w:rPr>
          <w:rFonts w:ascii="Meiryo UI" w:hAnsi="Meiryo UI" w:eastAsia="Meiryo UI"/>
        </w:rPr>
        <w:t>て</w:t>
      </w:r>
      <w:r>
        <w:rPr>
          <w:rFonts w:ascii="Meiryo UI" w:hAnsi="Meiryo UI" w:eastAsia="Meiryo UI"/>
        </w:rPr>
        <w:t>います。本堂は、毛越寺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主な祈りの場です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本堂には、</w:t>
      </w:r>
      <w:r>
        <w:rPr>
          <w:rFonts w:ascii="Meiryo UI" w:hAnsi="Meiryo UI" w:eastAsia="Meiryo UI"/>
        </w:rPr>
        <w:t>薬と癒しの仏、薬師如来の像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祀っています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薬師如来像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平安時代（</w:t>
      </w:r>
      <w:r>
        <w:rPr>
          <w:rFonts w:ascii="Meiryo UI" w:hAnsi="Meiryo UI" w:eastAsia="Meiryo UI"/>
        </w:rPr>
        <w:t>794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1185</w:t>
      </w:r>
      <w:r>
        <w:rPr>
          <w:rFonts w:ascii="Meiryo UI" w:hAnsi="Meiryo UI" w:eastAsia="Meiryo UI"/>
        </w:rPr>
        <w:t>年）の作で、</w:t>
      </w:r>
      <w:r>
        <w:rPr>
          <w:rFonts w:ascii="Meiryo UI" w:hAnsi="Meiryo UI" w:eastAsia="Meiryo UI"/>
        </w:rPr>
        <w:t>両側には2体の</w:t>
      </w:r>
      <w:r>
        <w:rPr>
          <w:rFonts w:ascii="Meiryo UI" w:hAnsi="Meiryo UI" w:eastAsia="Meiryo UI"/>
        </w:rPr>
        <w:t>菩薩が立</w:t>
      </w:r>
      <w:r>
        <w:rPr>
          <w:rFonts w:ascii="Meiryo UI" w:hAnsi="Meiryo UI" w:eastAsia="Meiryo UI"/>
        </w:rPr>
        <w:t>っています。</w:t>
      </w:r>
      <w:r>
        <w:rPr>
          <w:rFonts w:ascii="Meiryo UI" w:hAnsi="Meiryo UI" w:eastAsia="Meiryo UI"/>
        </w:rPr>
        <w:t>さらに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本尊</w:t>
      </w:r>
      <w:r>
        <w:rPr>
          <w:rFonts w:ascii="Meiryo UI" w:hAnsi="Meiryo UI" w:eastAsia="Meiryo UI"/>
        </w:rPr>
        <w:t>である仏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守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四天王も安置されています。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本堂の内部は通常一般に公開されていませんが、毎年</w:t>
      </w:r>
      <w:r>
        <w:rPr>
          <w:rFonts w:ascii="Meiryo UI" w:hAnsi="Meiryo UI" w:eastAsia="Meiryo UI"/>
        </w:rPr>
        <w:t>10月には、本堂に入って薬師如来近くで祈りを捧げることができます。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