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金堂円隆寺跡</w:t>
      </w:r>
    </w:p>
    <w:p>
      <w:pPr/>
      <w:r>
        <w:rPr>
          <w:rFonts w:ascii="Meiryo UI" w:hAnsi="Meiryo UI" w:eastAsia="Meiryo UI"/>
        </w:rPr>
        <w:t xml:space="preserve"> </w:t>
      </w:r>
    </w:p>
    <w:p>
      <w:pPr/>
      <w:r>
        <w:rPr>
          <w:rFonts w:ascii="Meiryo UI" w:hAnsi="Meiryo UI" w:eastAsia="Meiryo UI"/>
        </w:rPr>
        <w:t>金堂円隆寺は、平泉を治めていた藤原２代基衡（</w:t>
      </w:r>
      <w:r>
        <w:rPr>
          <w:rFonts w:ascii="Meiryo UI" w:hAnsi="Meiryo UI" w:eastAsia="Meiryo UI"/>
        </w:rPr>
        <w:t>1105</w:t>
      </w:r>
      <w:r>
        <w:rPr>
          <w:rFonts w:ascii="Garamond" w:hAnsi="Garamond"/>
        </w:rPr>
        <w:t>–</w:t>
      </w:r>
      <w:r>
        <w:rPr>
          <w:rFonts w:ascii="Meiryo UI" w:hAnsi="Meiryo UI" w:eastAsia="Meiryo UI"/>
        </w:rPr>
        <w:t>1157</w:t>
      </w:r>
      <w:r>
        <w:rPr>
          <w:rFonts w:ascii="Meiryo UI" w:hAnsi="Meiryo UI" w:eastAsia="Meiryo UI"/>
        </w:rPr>
        <w:t>）の命で、建設がはじまったと</w:t>
      </w:r>
      <w:r>
        <w:rPr>
          <w:rFonts w:ascii="Meiryo UI" w:hAnsi="Meiryo UI" w:eastAsia="Meiryo UI"/>
        </w:rPr>
        <w:t>言われています。</w:t>
      </w:r>
      <w:r>
        <w:rPr>
          <w:rFonts w:ascii="Meiryo UI" w:hAnsi="Meiryo UI" w:eastAsia="Meiryo UI"/>
        </w:rPr>
        <w:t>このお堂</w:t>
      </w:r>
      <w:r>
        <w:rPr>
          <w:rFonts w:ascii="Meiryo UI" w:hAnsi="Meiryo UI" w:eastAsia="Meiryo UI"/>
        </w:rPr>
        <w:t>は、</w:t>
      </w:r>
      <w:r>
        <w:rPr>
          <w:rFonts w:ascii="Meiryo UI" w:hAnsi="Meiryo UI" w:eastAsia="Meiryo UI"/>
        </w:rPr>
        <w:t>毛越寺の</w:t>
      </w:r>
      <w:r>
        <w:rPr>
          <w:rFonts w:ascii="Meiryo UI" w:hAnsi="Meiryo UI" w:eastAsia="Meiryo UI"/>
        </w:rPr>
        <w:t>重要な</w:t>
      </w:r>
      <w:r>
        <w:rPr>
          <w:rFonts w:ascii="Meiryo UI" w:hAnsi="Meiryo UI" w:eastAsia="Meiryo UI"/>
        </w:rPr>
        <w:t>お堂でした。</w:t>
      </w:r>
    </w:p>
    <w:p>
      <w:pPr/>
      <w:r>
        <w:rPr>
          <w:rFonts w:ascii="Meiryo UI" w:hAnsi="Meiryo UI" w:eastAsia="Meiryo UI"/>
        </w:rPr>
        <w:t xml:space="preserve"> </w:t>
      </w:r>
    </w:p>
    <w:p>
      <w:pPr/>
      <w:r>
        <w:rPr>
          <w:rFonts w:ascii="Meiryo UI" w:hAnsi="Meiryo UI" w:eastAsia="Meiryo UI"/>
        </w:rPr>
        <w:t>鎌倉時代（</w:t>
      </w:r>
      <w:r>
        <w:rPr>
          <w:rFonts w:ascii="Meiryo UI" w:hAnsi="Meiryo UI" w:eastAsia="Meiryo UI"/>
        </w:rPr>
        <w:t>1185</w:t>
      </w:r>
      <w:r>
        <w:rPr>
          <w:rFonts w:ascii="Garamond" w:hAnsi="Garamond"/>
        </w:rPr>
        <w:t>–</w:t>
      </w:r>
      <w:r>
        <w:rPr>
          <w:rFonts w:ascii="Meiryo UI" w:hAnsi="Meiryo UI" w:eastAsia="Meiryo UI"/>
        </w:rPr>
        <w:t>1333</w:t>
      </w:r>
      <w:r>
        <w:rPr>
          <w:rFonts w:ascii="Meiryo UI" w:hAnsi="Meiryo UI" w:eastAsia="Meiryo UI"/>
        </w:rPr>
        <w:t>）に編纂された歴史書</w:t>
      </w:r>
      <w:r>
        <w:rPr>
          <w:rFonts w:ascii="Meiryo UI" w:hAnsi="Meiryo UI" w:eastAsia="Meiryo UI"/>
        </w:rPr>
        <w:t>『</w:t>
      </w:r>
      <w:r>
        <w:rPr>
          <w:rFonts w:ascii="Meiryo UI" w:hAnsi="Meiryo UI" w:eastAsia="Meiryo UI"/>
        </w:rPr>
        <w:t>吾妻鏡</w:t>
      </w:r>
      <w:r>
        <w:rPr>
          <w:rFonts w:ascii="Meiryo UI" w:hAnsi="Meiryo UI" w:eastAsia="Meiryo UI"/>
        </w:rPr>
        <w:t>』</w:t>
      </w:r>
      <w:r>
        <w:rPr>
          <w:rFonts w:ascii="Meiryo UI" w:hAnsi="Meiryo UI" w:eastAsia="Meiryo UI"/>
        </w:rPr>
        <w:t>に</w:t>
      </w:r>
      <w:r>
        <w:rPr>
          <w:rFonts w:ascii="Meiryo UI" w:hAnsi="Meiryo UI" w:eastAsia="Meiryo UI"/>
        </w:rPr>
        <w:t>は</w:t>
      </w:r>
      <w:r>
        <w:rPr>
          <w:rFonts w:ascii="Meiryo UI" w:hAnsi="Meiryo UI" w:eastAsia="Meiryo UI"/>
        </w:rPr>
        <w:t>、奥州藤原氏が栄華を誇ったときの、寺の様子</w:t>
      </w:r>
      <w:r>
        <w:rPr>
          <w:rFonts w:ascii="Meiryo UI" w:hAnsi="Meiryo UI" w:eastAsia="Meiryo UI"/>
        </w:rPr>
        <w:t>が</w:t>
      </w:r>
      <w:r>
        <w:rPr>
          <w:rFonts w:ascii="Meiryo UI" w:hAnsi="Meiryo UI" w:eastAsia="Meiryo UI"/>
        </w:rPr>
        <w:t>触れられて</w:t>
      </w:r>
      <w:r>
        <w:rPr>
          <w:rFonts w:ascii="Meiryo UI" w:hAnsi="Meiryo UI" w:eastAsia="Meiryo UI"/>
        </w:rPr>
        <w:t>います。</w:t>
      </w:r>
      <w:r>
        <w:rPr>
          <w:rFonts w:ascii="Meiryo UI" w:hAnsi="Meiryo UI" w:eastAsia="Meiryo UI"/>
        </w:rPr>
        <w:t>それによると、</w:t>
      </w:r>
      <w:r>
        <w:rPr>
          <w:rFonts w:ascii="Meiryo UI" w:hAnsi="Meiryo UI" w:eastAsia="Meiryo UI"/>
        </w:rPr>
        <w:t>「金堂円隆寺は金銀をちりばめ、紫檀赤木を継ぎ(銘木で作られ)、万宝を尽くした荘厳さで、本尊として尺丈六(2.43m)</w:t>
      </w:r>
      <w:r>
        <w:rPr>
          <w:rFonts w:ascii="Meiryo UI" w:hAnsi="Meiryo UI" w:eastAsia="Meiryo UI"/>
        </w:rPr>
        <w:t>の薬師如来、十二神像を安置してあった」と</w:t>
      </w:r>
      <w:r>
        <w:rPr>
          <w:rFonts w:ascii="Meiryo UI" w:hAnsi="Meiryo UI" w:eastAsia="Meiryo UI"/>
        </w:rPr>
        <w:t>の</w:t>
      </w:r>
      <w:r>
        <w:rPr>
          <w:rFonts w:ascii="Meiryo UI" w:hAnsi="Meiryo UI" w:eastAsia="Meiryo UI"/>
        </w:rPr>
        <w:t>ことです</w:t>
      </w:r>
      <w:r>
        <w:rPr>
          <w:rFonts w:ascii="Meiryo UI" w:hAnsi="Meiryo UI" w:eastAsia="Meiryo UI"/>
        </w:rPr>
        <w:t>。</w:t>
      </w:r>
    </w:p>
    <w:p>
      <w:pPr/>
      <w:r>
        <w:rPr>
          <w:rFonts w:ascii="Meiryo UI" w:hAnsi="Meiryo UI" w:eastAsia="Meiryo UI"/>
        </w:rPr>
        <w:t xml:space="preserve"> </w:t>
      </w:r>
    </w:p>
    <w:p>
      <w:pPr/>
      <w:r>
        <w:rPr>
          <w:rFonts w:ascii="Meiryo UI" w:hAnsi="Meiryo UI" w:eastAsia="Meiryo UI"/>
        </w:rPr>
        <w:t>金堂円隆寺</w:t>
      </w:r>
      <w:r>
        <w:rPr>
          <w:rFonts w:ascii="Meiryo UI" w:hAnsi="Meiryo UI" w:eastAsia="Meiryo UI"/>
        </w:rPr>
        <w:t>は</w:t>
      </w:r>
      <w:r>
        <w:rPr>
          <w:rFonts w:ascii="Meiryo UI" w:hAnsi="Meiryo UI" w:eastAsia="Meiryo UI"/>
        </w:rPr>
        <w:t>、癒しの仏、</w:t>
      </w:r>
      <w:r>
        <w:rPr>
          <w:rFonts w:ascii="Meiryo UI" w:hAnsi="Meiryo UI" w:eastAsia="Meiryo UI"/>
        </w:rPr>
        <w:t>薬師如来を祀</w:t>
      </w:r>
      <w:r>
        <w:rPr>
          <w:rFonts w:ascii="Meiryo UI" w:hAnsi="Meiryo UI" w:eastAsia="Meiryo UI"/>
        </w:rPr>
        <w:t>っていました。薬師如来は、日本初の玉眼入りの仏像であったということです。建物と、</w:t>
      </w:r>
      <w:r>
        <w:rPr>
          <w:rFonts w:ascii="Meiryo UI" w:hAnsi="Meiryo UI" w:eastAsia="Meiryo UI"/>
        </w:rPr>
        <w:t>記録にある仏像は残っていませんが、大泉ヶ池を挟んで南大門の向かいのこの場所にいまに残る巨大な礎石が、この歴史的に重要な寺院の規模の大きさを示唆しています。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