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毛越寺　遣水　曲水の宴　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この遣水は、</w:t>
      </w:r>
      <w:r>
        <w:rPr>
          <w:rFonts w:ascii="Meiryo UI" w:hAnsi="Meiryo UI" w:eastAsia="Meiryo UI"/>
        </w:rPr>
        <w:t>この池に水を引き入れるためのものです。12</w:t>
      </w:r>
      <w:r>
        <w:rPr>
          <w:rFonts w:ascii="Meiryo UI" w:hAnsi="Meiryo UI" w:eastAsia="Meiryo UI"/>
        </w:rPr>
        <w:t>世紀に設計された</w:t>
      </w:r>
      <w:r>
        <w:rPr>
          <w:rFonts w:ascii="Meiryo UI" w:hAnsi="Meiryo UI" w:eastAsia="Meiryo UI"/>
        </w:rPr>
        <w:t>遣水の</w:t>
      </w:r>
      <w:r>
        <w:rPr>
          <w:rFonts w:ascii="Meiryo UI" w:hAnsi="Meiryo UI" w:eastAsia="Meiryo UI"/>
        </w:rPr>
        <w:t>なかでは、当時の姿のまま残存する唯一のもの</w:t>
      </w:r>
      <w:r>
        <w:rPr>
          <w:rFonts w:ascii="Meiryo UI" w:hAnsi="Meiryo UI" w:eastAsia="Meiryo UI"/>
        </w:rPr>
        <w:t>です。</w:t>
      </w:r>
      <w:r>
        <w:rPr>
          <w:rFonts w:ascii="Meiryo UI" w:hAnsi="Meiryo UI" w:eastAsia="Meiryo UI"/>
        </w:rPr>
        <w:t>遣水は、海に水を注ぐ川を模して造られています。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毎年</w:t>
      </w:r>
      <w:r>
        <w:rPr>
          <w:rFonts w:ascii="Meiryo UI" w:hAnsi="Meiryo UI" w:eastAsia="Meiryo UI"/>
        </w:rPr>
        <w:t>5月の第4日曜日には、この遣水のほとりで、伝統的な詩の祭である「曲水の宴」が行われます。参加者は平安時代の衣装、男子絵は衣冠狩衣、女性は十二単を着るのが通例です。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酒が入った盃を木の小舟に乗せて川に流し、自分の前に酒の盃が到着する前に、参加者は特定のテーマについての句を詠み終えるというものです。</w:t>
      </w:r>
    </w:p>
    <w:p>
      <w:pPr/>
      <w:r>
        <w:rPr>
          <w:rFonts w:ascii="Meiryo UI" w:hAnsi="Meiryo UI" w:eastAsia="Meiryo UI"/>
        </w:rPr>
        <w:t>これは、貴族たちが行なったという伝統的な</w:t>
      </w:r>
      <w:r>
        <w:rPr>
          <w:rFonts w:ascii="Meiryo UI" w:hAnsi="Meiryo UI" w:eastAsia="Meiryo UI"/>
        </w:rPr>
        <w:t>詩の宴で、平泉を統治した藤原３代秀衡（</w:t>
      </w:r>
      <w:r>
        <w:rPr>
          <w:rFonts w:ascii="Meiryo UI" w:hAnsi="Meiryo UI" w:eastAsia="Meiryo UI"/>
        </w:rPr>
        <w:t>1122</w:t>
      </w:r>
      <w:r>
        <w:rPr>
          <w:rFonts w:ascii="Garamond" w:hAnsi="Garamond"/>
        </w:rPr>
        <w:t>–</w:t>
      </w:r>
      <w:r>
        <w:rPr>
          <w:rFonts w:ascii="Meiryo UI" w:hAnsi="Meiryo UI" w:eastAsia="Meiryo UI"/>
        </w:rPr>
        <w:t>1187年）の栄華を偲んで行われます。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