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「瑞巌寺の七堂伽藍は金で装飾されていた」と、　俳句の松尾芭蕉（</w:t>
      </w:r>
      <w:r>
        <w:rPr>
          <w:rFonts w:ascii="Meiryo UI" w:hAnsi="Meiryo UI" w:eastAsia="Meiryo UI"/>
        </w:rPr>
        <w:t>1644</w:t>
      </w:r>
      <w:r>
        <w:rPr>
          <w:rFonts w:ascii="Meiryo UI" w:hAnsi="Meiryo UI" w:eastAsia="Meiryo UI"/>
        </w:rPr>
        <w:t>–1</w:t>
      </w:r>
      <w:r>
        <w:rPr>
          <w:rFonts w:ascii="Meiryo UI" w:hAnsi="Meiryo UI" w:eastAsia="Meiryo UI"/>
        </w:rPr>
        <w:t>694</w:t>
      </w:r>
      <w:r>
        <w:rPr>
          <w:rFonts w:ascii="Meiryo UI" w:hAnsi="Meiryo UI" w:eastAsia="Meiryo UI"/>
        </w:rPr>
        <w:t>）は</w:t>
      </w:r>
      <w:r>
        <w:rPr>
          <w:rFonts w:ascii="Meiryo UI" w:hAnsi="Meiryo UI" w:eastAsia="Meiryo UI"/>
        </w:rPr>
        <w:t>1689</w:t>
      </w:r>
      <w:r>
        <w:rPr>
          <w:rFonts w:ascii="Meiryo UI" w:hAnsi="Meiryo UI" w:eastAsia="Meiryo UI"/>
        </w:rPr>
        <w:t>年に瑞巌寺を訪れ、紀行文と詩集「奥の細道」の中で述べている。</w:t>
      </w:r>
    </w:p>
    <w:p>
      <w:pPr/>
      <w:r>
        <w:rPr>
          <w:rFonts w:ascii="Meiryo UI" w:hAnsi="Meiryo UI" w:eastAsia="Meiryo UI"/>
        </w:rPr>
        <w:t>円仁</w:t>
      </w:r>
      <w:r>
        <w:rPr>
          <w:rFonts w:ascii="Meiryo UI" w:hAnsi="Meiryo UI" w:eastAsia="Meiryo UI"/>
        </w:rPr>
        <w:t>(793/794-864)</w:t>
      </w:r>
      <w:r>
        <w:rPr>
          <w:rFonts w:ascii="Meiryo UI" w:hAnsi="Meiryo UI" w:eastAsia="Meiryo UI"/>
        </w:rPr>
        <w:t>が松島に密教であった天台宗の拠点を設立した9世紀以来、ここに寺院がある。</w:t>
      </w:r>
      <w:r>
        <w:rPr>
          <w:rFonts w:ascii="Meiryo UI" w:hAnsi="Meiryo UI" w:eastAsia="Meiryo UI"/>
        </w:rPr>
        <w:t xml:space="preserve"> 400</w:t>
      </w:r>
      <w:r>
        <w:rPr>
          <w:rFonts w:ascii="Meiryo UI" w:hAnsi="Meiryo UI" w:eastAsia="Meiryo UI"/>
        </w:rPr>
        <w:t>年後、禅宗の臨済宗（当時は新仏教であった）が、ここに寺院を建設し、徐々に宗派は取って代わられ吸収された。瑞巌寺は今も臨済宗の寺院である。</w:t>
      </w:r>
    </w:p>
    <w:p>
      <w:pPr/>
      <w:r>
        <w:rPr>
          <w:rFonts w:ascii="Meiryo UI" w:hAnsi="Meiryo UI" w:eastAsia="Meiryo UI"/>
        </w:rPr>
        <w:t>現在の寺院の複合施設は、江戸時代（</w:t>
      </w:r>
      <w:r>
        <w:rPr>
          <w:rFonts w:ascii="Meiryo UI" w:hAnsi="Meiryo UI" w:eastAsia="Meiryo UI"/>
        </w:rPr>
        <w:t>1603</w:t>
      </w:r>
      <w:r>
        <w:rPr>
          <w:rFonts w:ascii="Meiryo UI" w:hAnsi="Meiryo UI" w:eastAsia="Meiryo UI"/>
        </w:rPr>
        <w:t>–1</w:t>
      </w:r>
      <w:r>
        <w:rPr>
          <w:rFonts w:ascii="Meiryo UI" w:hAnsi="Meiryo UI" w:eastAsia="Meiryo UI"/>
        </w:rPr>
        <w:t>868</w:t>
      </w:r>
      <w:r>
        <w:rPr>
          <w:rFonts w:ascii="Meiryo UI" w:hAnsi="Meiryo UI" w:eastAsia="Meiryo UI"/>
        </w:rPr>
        <w:t>）、日本の北部の大部分を統治していた有力な藩主である伊達政宗（</w:t>
      </w:r>
      <w:r>
        <w:rPr>
          <w:rFonts w:ascii="Meiryo UI" w:hAnsi="Meiryo UI" w:eastAsia="Meiryo UI"/>
        </w:rPr>
        <w:t>1567</w:t>
      </w:r>
      <w:r>
        <w:rPr>
          <w:rFonts w:ascii="Meiryo UI" w:hAnsi="Meiryo UI" w:eastAsia="Meiryo UI"/>
        </w:rPr>
        <w:t>–1</w:t>
      </w:r>
      <w:r>
        <w:rPr>
          <w:rFonts w:ascii="Meiryo UI" w:hAnsi="Meiryo UI" w:eastAsia="Meiryo UI"/>
        </w:rPr>
        <w:t>636</w:t>
      </w:r>
      <w:r>
        <w:rPr>
          <w:rFonts w:ascii="Meiryo UI" w:hAnsi="Meiryo UI" w:eastAsia="Meiryo UI"/>
        </w:rPr>
        <w:t>）によって</w:t>
      </w:r>
      <w:r>
        <w:rPr>
          <w:rFonts w:ascii="Meiryo UI" w:hAnsi="Meiryo UI" w:eastAsia="Meiryo UI"/>
        </w:rPr>
        <w:t>1604</w:t>
      </w:r>
      <w:r>
        <w:rPr>
          <w:rFonts w:ascii="Meiryo UI" w:hAnsi="Meiryo UI" w:eastAsia="Meiryo UI"/>
        </w:rPr>
        <w:t>年に造営命令が出された。主な仏閣は</w:t>
      </w:r>
      <w:r>
        <w:rPr>
          <w:rFonts w:ascii="Meiryo UI" w:hAnsi="Meiryo UI" w:eastAsia="Meiryo UI"/>
        </w:rPr>
        <w:t>5</w:t>
      </w:r>
      <w:r>
        <w:rPr>
          <w:rFonts w:ascii="Meiryo UI" w:hAnsi="Meiryo UI" w:eastAsia="Meiryo UI"/>
        </w:rPr>
        <w:t>年の歳月をかけて完成した。政宗の瑞巌寺は伊達家の菩提寺となり、他の禅寺に共通する特徴を取り入れているが、宗派の審美的な質素さには欠けている。その豪華な装飾―和歌山県から船で運ばれた建築資材、精巧に彫刻された欄間、金箔の上に描かれた色鮮やかな襖絵は、芭蕉によって奥の細道に記されており、安土桃山時代</w:t>
      </w:r>
      <w:r>
        <w:rPr>
          <w:rFonts w:ascii="Meiryo UI" w:hAnsi="Meiryo UI" w:eastAsia="Meiryo UI"/>
        </w:rPr>
        <w:t>(1568–1600)</w:t>
      </w:r>
      <w:r>
        <w:rPr>
          <w:rFonts w:ascii="Meiryo UI" w:hAnsi="Meiryo UI" w:eastAsia="Meiryo UI"/>
        </w:rPr>
        <w:t>の典型的なものである。16世紀末の最後の数十年、</w:t>
      </w:r>
      <w:r>
        <w:rPr>
          <w:rFonts w:ascii="Meiryo UI" w:hAnsi="Meiryo UI" w:eastAsia="Meiryo UI"/>
        </w:rPr>
        <w:t>時代は100年以上の内戦の終焉を迎え、大きな社会変革</w:t>
      </w:r>
      <w:r>
        <w:rPr>
          <w:rFonts w:ascii="Meiryo UI" w:hAnsi="Meiryo UI" w:eastAsia="Meiryo UI"/>
        </w:rPr>
        <w:t>が起きていた。この間に芸術は繁栄し、最初のヨーロッパ人が日本を訪れた。</w:t>
      </w:r>
    </w:p>
    <w:p>
      <w:pPr/>
      <w:r>
        <w:rPr>
          <w:rFonts w:ascii="Meiryo UI" w:hAnsi="Meiryo UI" w:eastAsia="Meiryo UI"/>
          <w:sz w:val="21"/>
        </w:rPr>
        <w:t>瑞巌寺の本堂と台所にあたる建物（庫裏）は国宝に指定されている。</w:t>
      </w:r>
    </w:p>
    <w:p>
      <w:pPr/>
      <w:r>
        <w:rPr>
          <w:rFonts w:ascii="Meiryo UI" w:hAnsi="Meiryo UI" w:eastAsia="Meiryo UI"/>
          <w:sz w:val="21"/>
        </w:rPr>
        <w:t>本堂へと続く広い道には杉の木が並んでいるが、</w:t>
      </w:r>
      <w:r>
        <w:rPr>
          <w:rFonts w:ascii="Meiryo UI" w:hAnsi="Meiryo UI" w:eastAsia="Meiryo UI"/>
          <w:sz w:val="21"/>
        </w:rPr>
        <w:t>2011</w:t>
      </w:r>
      <w:r>
        <w:rPr>
          <w:rFonts w:ascii="Meiryo UI" w:hAnsi="Meiryo UI" w:eastAsia="Meiryo UI"/>
          <w:sz w:val="21"/>
        </w:rPr>
        <w:t>年の東北地方太平洋沖地震では、海水で被害を受けた多くの木を、伐採しなければならなかった。</w:t>
      </w:r>
      <w:r>
        <w:rPr>
          <w:rFonts w:ascii="Meiryo UI" w:hAnsi="Meiryo UI" w:eastAsia="Meiryo UI"/>
          <w:sz w:val="21"/>
        </w:rPr>
        <w:t>瑞巌寺は伝統的な耐震</w:t>
      </w:r>
      <w:r>
        <w:rPr>
          <w:rFonts w:ascii="Meiryo UI" w:hAnsi="Meiryo UI" w:eastAsia="Meiryo UI"/>
          <w:sz w:val="21"/>
        </w:rPr>
        <w:t>構造</w:t>
      </w:r>
      <w:r>
        <w:rPr>
          <w:rFonts w:ascii="Meiryo UI" w:hAnsi="Meiryo UI" w:eastAsia="Meiryo UI"/>
          <w:sz w:val="21"/>
        </w:rPr>
        <w:t>と松島湾</w:t>
      </w:r>
      <w:r>
        <w:rPr>
          <w:rFonts w:ascii="Meiryo UI" w:hAnsi="Meiryo UI" w:eastAsia="Meiryo UI"/>
          <w:sz w:val="21"/>
        </w:rPr>
        <w:t>の島々によって</w:t>
      </w:r>
      <w:r>
        <w:rPr>
          <w:rFonts w:ascii="Meiryo UI" w:hAnsi="Meiryo UI" w:eastAsia="Meiryo UI"/>
          <w:sz w:val="21"/>
        </w:rPr>
        <w:t>守られたおかげで、震災の</w:t>
      </w:r>
      <w:r>
        <w:rPr>
          <w:rFonts w:ascii="Meiryo UI" w:hAnsi="Meiryo UI" w:eastAsia="Meiryo UI"/>
          <w:sz w:val="21"/>
        </w:rPr>
        <w:t>他の被害</w:t>
      </w:r>
      <w:r>
        <w:rPr>
          <w:rFonts w:ascii="Meiryo UI" w:hAnsi="Meiryo UI" w:eastAsia="Meiryo UI"/>
          <w:sz w:val="21"/>
        </w:rPr>
        <w:t>から</w:t>
      </w:r>
      <w:r>
        <w:rPr>
          <w:rFonts w:ascii="Meiryo UI" w:hAnsi="Meiryo UI" w:eastAsia="Meiryo UI"/>
          <w:sz w:val="21"/>
        </w:rPr>
        <w:t>は</w:t>
      </w:r>
      <w:r>
        <w:rPr>
          <w:rFonts w:ascii="Meiryo UI" w:hAnsi="Meiryo UI" w:eastAsia="Meiryo UI"/>
          <w:sz w:val="21"/>
        </w:rPr>
        <w:t>免れ</w:t>
      </w:r>
      <w:r>
        <w:rPr>
          <w:rFonts w:ascii="Meiryo UI" w:hAnsi="Meiryo UI" w:eastAsia="Meiryo UI"/>
          <w:sz w:val="21"/>
        </w:rPr>
        <w:t>てい</w:t>
      </w:r>
      <w:r>
        <w:rPr>
          <w:rFonts w:ascii="Meiryo UI" w:hAnsi="Meiryo UI" w:eastAsia="Meiryo UI"/>
          <w:sz w:val="21"/>
        </w:rPr>
        <w:t>た。</w:t>
      </w:r>
    </w:p>
    <w:p>
      <w:pPr/>
      <w:r>
        <w:rPr>
          <w:rFonts w:ascii="Meiryo UI" w:hAnsi="Meiryo UI" w:eastAsia="Meiryo UI"/>
          <w:sz w:val="21"/>
        </w:rPr>
        <w:t>本堂へと続くもう一つの参道には海によって浸食された古代の洞窟群がいたるとことで見られ、何世代にもわたり訪問者によってさらに拡大されてきた。これらの洞窟群は、寺院の建設前から仏教の儀式に使用されていた。故人を供養するため、今日、ここに訪問者は彫像を置いたり戒名を刻んだりし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