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この部屋は、瑞巌寺の</w:t>
      </w:r>
      <w:r>
        <w:rPr>
          <w:rFonts w:ascii="Meiryo UI" w:hAnsi="Meiryo UI" w:eastAsia="Meiryo UI"/>
        </w:rPr>
        <w:t>宗教的な行事を営む中心となっていた場所で、伊達一族の位牌が納められ、法要などの仏教儀式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営まれていた。</w:t>
      </w:r>
      <w:r>
        <w:rPr>
          <w:rFonts w:ascii="Meiryo UI" w:hAnsi="Meiryo UI" w:eastAsia="Meiryo UI"/>
        </w:rPr>
        <w:t>この部屋</w:t>
      </w:r>
      <w:r>
        <w:rPr>
          <w:rFonts w:ascii="Meiryo UI" w:hAnsi="Meiryo UI" w:eastAsia="Meiryo UI"/>
        </w:rPr>
        <w:t>がいかに</w:t>
      </w:r>
      <w:r>
        <w:rPr>
          <w:rFonts w:ascii="Meiryo UI" w:hAnsi="Meiryo UI" w:eastAsia="Meiryo UI"/>
        </w:rPr>
        <w:t>重要</w:t>
      </w:r>
      <w:r>
        <w:rPr>
          <w:rFonts w:ascii="Meiryo UI" w:hAnsi="Meiryo UI" w:eastAsia="Meiryo UI"/>
        </w:rPr>
        <w:t>であったかは</w:t>
      </w:r>
      <w:r>
        <w:rPr>
          <w:rFonts w:ascii="Meiryo UI" w:hAnsi="Meiryo UI" w:eastAsia="Meiryo UI"/>
        </w:rPr>
        <w:t>、その間仕切りの天井の高さに見ることができ</w:t>
      </w:r>
      <w:r>
        <w:rPr>
          <w:rFonts w:ascii="Meiryo UI" w:hAnsi="Meiryo UI" w:eastAsia="Meiryo UI"/>
        </w:rPr>
        <w:t>る。この部屋は扉に描かれた壮大な孔雀にちなんで、孔雀の間として知られている。</w:t>
      </w:r>
      <w:r>
        <w:rPr>
          <w:rFonts w:ascii="Meiryo UI" w:hAnsi="Meiryo UI" w:eastAsia="Meiryo UI"/>
        </w:rPr>
        <w:t>春、夏、秋、冬の四季は、右側の入り口から反時計回りに描かれてい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天井からぶら下がっている</w:t>
      </w:r>
      <w:r>
        <w:rPr>
          <w:rFonts w:ascii="Meiryo UI" w:hAnsi="Meiryo UI" w:eastAsia="Meiryo UI"/>
        </w:rPr>
        <w:t>布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東西南北を守護している</w:t>
      </w:r>
      <w:r>
        <w:rPr>
          <w:rFonts w:ascii="Meiryo UI" w:hAnsi="Meiryo UI" w:eastAsia="Meiryo UI"/>
        </w:rPr>
        <w:t>四天王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表してい</w:t>
      </w:r>
      <w:r>
        <w:rPr>
          <w:rFonts w:ascii="Meiryo UI" w:hAnsi="Meiryo UI" w:eastAsia="Meiryo UI"/>
        </w:rPr>
        <w:t>る。</w:t>
      </w:r>
      <w:r>
        <w:rPr>
          <w:rFonts w:ascii="Meiryo UI" w:hAnsi="Meiryo UI" w:eastAsia="Meiryo UI"/>
        </w:rPr>
        <w:t>襖の上の欄間の彫刻には、迦陵頻伽と呼ばれる音楽に身をささげた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上半身が人で、下半身が鳥の生物が刻まれている。これらの風景や生物は浄土を表現しており、P</w:t>
      </w:r>
      <w:r>
        <w:rPr>
          <w:rFonts w:ascii="Meiryo UI" w:hAnsi="Meiryo UI" w:eastAsia="Meiryo UI"/>
        </w:rPr>
        <w:t>ure Land</w:t>
      </w:r>
      <w:r>
        <w:rPr>
          <w:rFonts w:ascii="Meiryo UI" w:hAnsi="Meiryo UI" w:eastAsia="Meiryo UI"/>
        </w:rPr>
        <w:t>として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知られ</w:t>
      </w:r>
      <w:r>
        <w:rPr>
          <w:rFonts w:ascii="Meiryo UI" w:hAnsi="Meiryo UI" w:eastAsia="Meiryo UI"/>
        </w:rPr>
        <w:t>てい</w:t>
      </w:r>
      <w:r>
        <w:rPr>
          <w:rFonts w:ascii="Meiryo UI" w:hAnsi="Meiryo UI" w:eastAsia="Meiryo UI"/>
        </w:rPr>
        <w:t>る悟りの領域を表している。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