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伊達一族の魂を供養する法要がこの部屋で行われる。祭壇には政宗（</w:t>
      </w:r>
      <w:r>
        <w:rPr>
          <w:rFonts w:ascii="Meiryo UI" w:hAnsi="Meiryo UI" w:eastAsia="Meiryo UI"/>
          <w:sz w:val="21"/>
        </w:rPr>
        <w:t>1567</w:t>
      </w:r>
      <w:r>
        <w:rPr>
          <w:rFonts w:ascii="Meiryo UI" w:hAnsi="Meiryo UI" w:eastAsia="Meiryo UI"/>
          <w:sz w:val="21"/>
        </w:rPr>
        <w:t>–1</w:t>
      </w:r>
      <w:r>
        <w:rPr>
          <w:rFonts w:ascii="Meiryo UI" w:hAnsi="Meiryo UI" w:eastAsia="Meiryo UI"/>
          <w:sz w:val="21"/>
        </w:rPr>
        <w:t>636</w:t>
      </w:r>
      <w:r>
        <w:rPr>
          <w:rFonts w:ascii="Meiryo UI" w:hAnsi="Meiryo UI" w:eastAsia="Meiryo UI"/>
          <w:sz w:val="21"/>
        </w:rPr>
        <w:t>）と彼の跡を継いだ</w:t>
      </w:r>
      <w:r>
        <w:rPr>
          <w:rFonts w:ascii="Meiryo UI" w:hAnsi="Meiryo UI" w:eastAsia="Meiryo UI"/>
          <w:sz w:val="21"/>
        </w:rPr>
        <w:t>11人の伊達</w:t>
      </w:r>
      <w:r>
        <w:rPr>
          <w:rFonts w:ascii="Meiryo UI" w:hAnsi="Meiryo UI" w:eastAsia="Meiryo UI"/>
          <w:sz w:val="21"/>
        </w:rPr>
        <w:t>藩主たちの位牌が納められている。中央のブロンズ像は、慈悲と思いやりの神様である観音様で室町時代（</w:t>
      </w:r>
      <w:r>
        <w:rPr>
          <w:rFonts w:ascii="Meiryo UI" w:hAnsi="Meiryo UI" w:eastAsia="Meiryo UI"/>
          <w:sz w:val="21"/>
        </w:rPr>
        <w:t>1336</w:t>
      </w:r>
      <w:r>
        <w:rPr>
          <w:rFonts w:ascii="Meiryo UI" w:hAnsi="Meiryo UI" w:eastAsia="Meiryo UI"/>
          <w:sz w:val="21"/>
        </w:rPr>
        <w:t>年から</w:t>
      </w:r>
      <w:r>
        <w:rPr>
          <w:rFonts w:ascii="Meiryo UI" w:hAnsi="Meiryo UI" w:eastAsia="Meiryo UI"/>
          <w:sz w:val="21"/>
        </w:rPr>
        <w:t>1573</w:t>
      </w:r>
      <w:r>
        <w:rPr>
          <w:rFonts w:ascii="Meiryo UI" w:hAnsi="Meiryo UI" w:eastAsia="Meiryo UI"/>
          <w:sz w:val="21"/>
        </w:rPr>
        <w:t>年）まで遡る。また、左手には瑞巌寺の歴史の中で重要な役割を果たした僧侶を祀る3つの彫像がある。この部屋は元々小さかったが、政宗の死から17年後、奥に床の間が取り付けられ、拡大された。床の間は、現在は寺院の青龍殿博物館に展示されている鎧を着た政宗の木像を置くために付け加えら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