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もともと納戸であったが、伊達政宗公（</w:t>
      </w:r>
      <w:r>
        <w:rPr>
          <w:rFonts w:ascii="Meiryo UI" w:hAnsi="Meiryo UI" w:eastAsia="Meiryo UI"/>
          <w:sz w:val="21"/>
        </w:rPr>
        <w:t>1567</w:t>
      </w:r>
      <w:r>
        <w:rPr>
          <w:rFonts w:ascii="Meiryo UI" w:hAnsi="Meiryo UI" w:eastAsia="Meiryo UI"/>
          <w:sz w:val="21"/>
        </w:rPr>
        <w:t>–1</w:t>
      </w:r>
      <w:r>
        <w:rPr>
          <w:rFonts w:ascii="Meiryo UI" w:hAnsi="Meiryo UI" w:eastAsia="Meiryo UI"/>
          <w:sz w:val="21"/>
        </w:rPr>
        <w:t>636</w:t>
      </w:r>
      <w:r>
        <w:rPr>
          <w:rFonts w:ascii="Meiryo UI" w:hAnsi="Meiryo UI" w:eastAsia="Meiryo UI"/>
          <w:sz w:val="21"/>
        </w:rPr>
        <w:t>）に殉死した</w:t>
      </w:r>
      <w:r>
        <w:rPr>
          <w:rFonts w:ascii="Meiryo UI" w:hAnsi="Meiryo UI" w:eastAsia="Meiryo UI"/>
          <w:sz w:val="21"/>
        </w:rPr>
        <w:t>20</w:t>
      </w:r>
      <w:r>
        <w:rPr>
          <w:rFonts w:ascii="Meiryo UI" w:hAnsi="Meiryo UI" w:eastAsia="Meiryo UI"/>
          <w:sz w:val="21"/>
        </w:rPr>
        <w:t>名と政宗公の息子である忠宗公（</w:t>
      </w:r>
      <w:r>
        <w:rPr>
          <w:rFonts w:ascii="Meiryo UI" w:hAnsi="Meiryo UI" w:eastAsia="Meiryo UI"/>
          <w:sz w:val="21"/>
        </w:rPr>
        <w:t>1600</w:t>
      </w:r>
      <w:r>
        <w:rPr>
          <w:rFonts w:ascii="Meiryo UI" w:hAnsi="Meiryo UI" w:eastAsia="Meiryo UI"/>
          <w:sz w:val="21"/>
        </w:rPr>
        <w:t>–1</w:t>
      </w:r>
      <w:r>
        <w:rPr>
          <w:rFonts w:ascii="Meiryo UI" w:hAnsi="Meiryo UI" w:eastAsia="Meiryo UI"/>
          <w:sz w:val="21"/>
        </w:rPr>
        <w:t>658</w:t>
      </w:r>
      <w:r>
        <w:rPr>
          <w:rFonts w:ascii="Meiryo UI" w:hAnsi="Meiryo UI" w:eastAsia="Meiryo UI"/>
          <w:sz w:val="21"/>
        </w:rPr>
        <w:t>）に殉死した１６名の位牌を祀る部屋に変わった。</w:t>
      </w:r>
    </w:p>
    <w:p>
      <w:pPr/>
      <w:r>
        <w:rPr>
          <w:rFonts w:ascii="Meiryo UI" w:hAnsi="Meiryo UI" w:eastAsia="Meiryo UI"/>
          <w:sz w:val="21"/>
        </w:rPr>
        <w:t>主の死に対し自殺をすることで忠誠を示すことは殉死と呼ばれ、</w:t>
      </w:r>
      <w:r>
        <w:rPr>
          <w:rFonts w:ascii="Meiryo UI" w:hAnsi="Meiryo UI" w:eastAsia="Meiryo UI"/>
          <w:sz w:val="21"/>
        </w:rPr>
        <w:t>1663年に幕府によって非合法化された。</w:t>
      </w:r>
      <w:r>
        <w:rPr>
          <w:rFonts w:ascii="Meiryo UI" w:hAnsi="Meiryo UI" w:eastAsia="Meiryo UI"/>
          <w:sz w:val="21"/>
        </w:rPr>
        <w:t>障壁画は</w:t>
      </w:r>
      <w:r>
        <w:rPr>
          <w:rFonts w:ascii="Meiryo UI" w:hAnsi="Meiryo UI" w:eastAsia="Meiryo UI"/>
          <w:sz w:val="21"/>
        </w:rPr>
        <w:t>1878</w:t>
      </w:r>
      <w:r>
        <w:rPr>
          <w:rFonts w:ascii="Meiryo UI" w:hAnsi="Meiryo UI" w:eastAsia="Meiryo UI"/>
          <w:sz w:val="21"/>
        </w:rPr>
        <w:t>年のもので、涅槃を成就し、禅宗で崇拝された仏の弟子である十六羅漢（サンズクリット：</w:t>
      </w:r>
      <w:r>
        <w:rPr>
          <w:rFonts w:ascii="Meiryo UI" w:hAnsi="Meiryo UI" w:eastAsia="Meiryo UI"/>
          <w:sz w:val="21"/>
        </w:rPr>
        <w:t>arhat</w:t>
      </w:r>
      <w:r>
        <w:rPr>
          <w:rFonts w:ascii="Meiryo UI" w:hAnsi="Meiryo UI" w:eastAsia="Meiryo UI"/>
          <w:sz w:val="21"/>
        </w:rPr>
        <w:t>）を描いている。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