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伊達藩主は、御典医と武士の警護と一緒に旅をした。彼らが瑞巌寺を訪ねたときに御典医はこの部屋で待機した。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佐久間左京（</w:t>
      </w:r>
      <w:r>
        <w:rPr>
          <w:rFonts w:ascii="Meiryo UI" w:hAnsi="Meiryo UI" w:eastAsia="Meiryo UI"/>
        </w:rPr>
        <w:t>1581</w:t>
      </w:r>
      <w:r>
        <w:rPr>
          <w:rFonts w:ascii="Meiryo UI" w:hAnsi="Meiryo UI" w:eastAsia="Meiryo UI"/>
        </w:rPr>
        <w:t>–1</w:t>
      </w:r>
      <w:r>
        <w:rPr>
          <w:rFonts w:ascii="Meiryo UI" w:hAnsi="Meiryo UI" w:eastAsia="Meiryo UI"/>
        </w:rPr>
        <w:t>658</w:t>
      </w:r>
      <w:r>
        <w:rPr>
          <w:rFonts w:ascii="Meiryo UI" w:hAnsi="Meiryo UI" w:eastAsia="Meiryo UI"/>
        </w:rPr>
        <w:t>）の障壁画には白、黄色、ピンクの菊が描かれている。菊は元来、薬草として中国から日本に持ち込まれ、領主の医師の控え室に描くには適切なモチーフとされた。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