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この部屋は伊達家の高位の家臣達のために設けられた。障壁画は、白鷺、雉、鶉を追い、捕獲する鷹を描いている。鷹は武士の間で人気があり、伊達武士の勇猛さの象徴とされている。ヒノキやスギと共に景色を彩る柏は、子孫不断の象徴である。これらは九郎太（生没不明）という佐久間左京（</w:t>
      </w:r>
      <w:r>
        <w:rPr>
          <w:rFonts w:ascii="Meiryo UI" w:hAnsi="Meiryo UI" w:eastAsia="Meiryo UI"/>
        </w:rPr>
        <w:t>1581</w:t>
      </w:r>
      <w:r>
        <w:rPr>
          <w:rFonts w:ascii="Meiryo UI" w:hAnsi="Meiryo UI" w:eastAsia="Meiryo UI"/>
        </w:rPr>
        <w:t>–1</w:t>
      </w:r>
      <w:r>
        <w:rPr>
          <w:rFonts w:ascii="Meiryo UI" w:hAnsi="Meiryo UI" w:eastAsia="Meiryo UI"/>
        </w:rPr>
        <w:t>658</w:t>
      </w:r>
      <w:r>
        <w:rPr>
          <w:rFonts w:ascii="Meiryo UI" w:hAnsi="Meiryo UI" w:eastAsia="Meiryo UI"/>
        </w:rPr>
        <w:t>）の弟子が描いた障壁画の復元模写である。オリジナルは青龍殿に移されている。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