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禅美術では、龍や虎は涅槃を達成した仏教の修行者を表</w:t>
      </w:r>
      <w:r>
        <w:rPr>
          <w:rFonts w:ascii="Meiryo UI" w:hAnsi="Meiryo UI" w:eastAsia="Meiryo UI"/>
          <w:sz w:val="21"/>
        </w:rPr>
        <w:t>すことが多い</w:t>
      </w:r>
      <w:r>
        <w:rPr>
          <w:rFonts w:ascii="Meiryo UI" w:hAnsi="Meiryo UI" w:eastAsia="Meiryo UI"/>
          <w:sz w:val="21"/>
        </w:rPr>
        <w:t>。もともとは、</w:t>
      </w:r>
      <w:r>
        <w:rPr>
          <w:rFonts w:ascii="Meiryo UI" w:hAnsi="Meiryo UI" w:eastAsia="Meiryo UI"/>
          <w:sz w:val="21"/>
        </w:rPr>
        <w:t>1620</w:t>
      </w:r>
      <w:r>
        <w:rPr>
          <w:rFonts w:ascii="Meiryo UI" w:hAnsi="Meiryo UI" w:eastAsia="Meiryo UI"/>
          <w:sz w:val="21"/>
        </w:rPr>
        <w:t>年から</w:t>
      </w:r>
      <w:r>
        <w:rPr>
          <w:rFonts w:ascii="Meiryo UI" w:hAnsi="Meiryo UI" w:eastAsia="Meiryo UI"/>
          <w:sz w:val="21"/>
        </w:rPr>
        <w:t>1623</w:t>
      </w:r>
      <w:r>
        <w:rPr>
          <w:rFonts w:ascii="Meiryo UI" w:hAnsi="Meiryo UI" w:eastAsia="Meiryo UI"/>
          <w:sz w:val="21"/>
        </w:rPr>
        <w:t>年の間に画家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佐久間修理（</w:t>
      </w:r>
      <w:r>
        <w:rPr>
          <w:rFonts w:ascii="Meiryo UI" w:hAnsi="Meiryo UI" w:eastAsia="Meiryo UI"/>
          <w:sz w:val="21"/>
        </w:rPr>
        <w:t>1581</w:t>
      </w:r>
      <w:r>
        <w:rPr>
          <w:rFonts w:ascii="Meiryo UI" w:hAnsi="Meiryo UI" w:eastAsia="Meiryo UI"/>
          <w:sz w:val="21"/>
        </w:rPr>
        <w:t>–1</w:t>
      </w:r>
      <w:r>
        <w:rPr>
          <w:rFonts w:ascii="Meiryo UI" w:hAnsi="Meiryo UI" w:eastAsia="Meiryo UI"/>
          <w:sz w:val="21"/>
        </w:rPr>
        <w:t>658</w:t>
      </w:r>
      <w:r>
        <w:rPr>
          <w:rFonts w:ascii="Meiryo UI" w:hAnsi="Meiryo UI" w:eastAsia="Meiryo UI"/>
          <w:sz w:val="21"/>
        </w:rPr>
        <w:t>）と長谷川等胤（生没不明）によって制作された</w:t>
      </w:r>
      <w:r>
        <w:rPr>
          <w:rFonts w:ascii="Meiryo UI" w:hAnsi="Meiryo UI" w:eastAsia="Meiryo UI"/>
          <w:sz w:val="21"/>
        </w:rPr>
        <w:t>3</w:t>
      </w:r>
      <w:r>
        <w:rPr>
          <w:rFonts w:ascii="Meiryo UI" w:hAnsi="Meiryo UI" w:eastAsia="Meiryo UI"/>
          <w:sz w:val="21"/>
        </w:rPr>
        <w:t>つの木製の扉が</w:t>
      </w:r>
      <w:r>
        <w:rPr>
          <w:rFonts w:ascii="Meiryo UI" w:hAnsi="Meiryo UI" w:eastAsia="Meiryo UI"/>
          <w:sz w:val="21"/>
        </w:rPr>
        <w:t>本堂</w:t>
      </w:r>
      <w:r>
        <w:rPr>
          <w:rFonts w:ascii="Meiryo UI" w:hAnsi="Meiryo UI" w:eastAsia="Meiryo UI"/>
          <w:sz w:val="21"/>
        </w:rPr>
        <w:t>の北、南、東の側に設置されていた。この</w:t>
      </w:r>
      <w:r>
        <w:rPr>
          <w:rFonts w:ascii="Meiryo UI" w:hAnsi="Meiryo UI" w:eastAsia="Meiryo UI"/>
          <w:sz w:val="21"/>
        </w:rPr>
        <w:t>扉</w:t>
      </w:r>
      <w:r>
        <w:rPr>
          <w:rFonts w:ascii="Meiryo UI" w:hAnsi="Meiryo UI" w:eastAsia="Meiryo UI"/>
          <w:sz w:val="21"/>
        </w:rPr>
        <w:t>は</w:t>
      </w:r>
      <w:r>
        <w:rPr>
          <w:rFonts w:ascii="Meiryo UI" w:hAnsi="Meiryo UI" w:eastAsia="Meiryo UI"/>
          <w:sz w:val="21"/>
        </w:rPr>
        <w:t>そのうちの一つの複製で、</w:t>
      </w:r>
      <w:r>
        <w:rPr>
          <w:rFonts w:ascii="Meiryo UI" w:hAnsi="Meiryo UI" w:eastAsia="Meiryo UI"/>
          <w:sz w:val="21"/>
        </w:rPr>
        <w:t>1997</w:t>
      </w:r>
      <w:r>
        <w:rPr>
          <w:rFonts w:ascii="Meiryo UI" w:hAnsi="Meiryo UI" w:eastAsia="Meiryo UI"/>
          <w:sz w:val="21"/>
        </w:rPr>
        <w:t>年に作られた。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