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日本語で庫裡と呼ばれる部屋は、禅寺の居間で、台所、僧侶の部屋、応接間と客人のための寝室を兼ねている。</w:t>
      </w:r>
      <w:r>
        <w:rPr>
          <w:rFonts w:ascii="Meiryo UI" w:hAnsi="Meiryo UI" w:eastAsia="Meiryo UI"/>
          <w:sz w:val="21"/>
        </w:rPr>
        <w:t>富裕な封建君主からの依頼を受けた瑞巌寺の庫裡は、切妻やその他の装飾的な彫刻が施された他の</w:t>
      </w:r>
      <w:r>
        <w:rPr>
          <w:rFonts w:ascii="Meiryo UI" w:hAnsi="Meiryo UI" w:eastAsia="Meiryo UI"/>
          <w:sz w:val="21"/>
        </w:rPr>
        <w:t>17</w:t>
      </w:r>
      <w:r>
        <w:rPr>
          <w:rFonts w:ascii="Meiryo UI" w:hAnsi="Meiryo UI" w:eastAsia="Meiryo UI"/>
          <w:sz w:val="21"/>
        </w:rPr>
        <w:t>世紀の寺院よりも壮大で華やかである。</w:t>
      </w:r>
    </w:p>
    <w:p>
      <w:pPr/>
      <w:r>
        <w:rPr>
          <w:rFonts w:ascii="Meiryo UI" w:hAnsi="Meiryo UI" w:eastAsia="Meiryo UI"/>
        </w:rPr>
        <w:t>吹き抜けの空間</w:t>
      </w:r>
      <w:r>
        <w:rPr>
          <w:rFonts w:ascii="Meiryo UI" w:hAnsi="Meiryo UI" w:eastAsia="Meiryo UI"/>
        </w:rPr>
        <w:t>は火を使って調理する際、煙を逃がせるようになっており、釘を使わずに組まれた構造の柱と梁は露出している。この伝統的な日本の工法は、強度と柔軟性を兼ね備えており、建物が地震の振動を吸収することを可能にした。瑞巌寺の庫裡は</w:t>
      </w:r>
      <w:r>
        <w:rPr>
          <w:rFonts w:ascii="Meiryo UI" w:hAnsi="Meiryo UI" w:eastAsia="Meiryo UI"/>
        </w:rPr>
        <w:t>1959</w:t>
      </w:r>
      <w:r>
        <w:rPr>
          <w:rFonts w:ascii="Meiryo UI" w:hAnsi="Meiryo UI" w:eastAsia="Meiryo UI"/>
        </w:rPr>
        <w:t>年に国宝に指定された。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