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この廊下は庫裡と本堂を結ぶ。南東側の玄関は、</w:t>
      </w:r>
      <w:r>
        <w:rPr>
          <w:rFonts w:ascii="Meiryo UI" w:hAnsi="Meiryo UI" w:eastAsia="Meiryo UI"/>
          <w:sz w:val="21"/>
        </w:rPr>
        <w:t>つり下がった</w:t>
      </w:r>
      <w:r>
        <w:rPr>
          <w:rFonts w:ascii="Meiryo UI" w:hAnsi="Meiryo UI" w:eastAsia="Meiryo UI"/>
          <w:sz w:val="21"/>
        </w:rPr>
        <w:t>青銅の鐘</w:t>
      </w:r>
      <w:r>
        <w:rPr>
          <w:rFonts w:ascii="Meiryo UI" w:hAnsi="Meiryo UI" w:eastAsia="Meiryo UI"/>
          <w:sz w:val="21"/>
        </w:rPr>
        <w:t>を鳴らして</w:t>
      </w:r>
      <w:r>
        <w:rPr>
          <w:rFonts w:ascii="Meiryo UI" w:hAnsi="Meiryo UI" w:eastAsia="Meiryo UI"/>
          <w:sz w:val="21"/>
        </w:rPr>
        <w:t>祈祷</w:t>
      </w:r>
      <w:r>
        <w:rPr>
          <w:rFonts w:ascii="Meiryo UI" w:hAnsi="Meiryo UI" w:eastAsia="Meiryo UI"/>
          <w:sz w:val="21"/>
        </w:rPr>
        <w:t>に呼ばれた</w:t>
      </w:r>
      <w:r>
        <w:rPr>
          <w:rFonts w:ascii="Meiryo UI" w:hAnsi="Meiryo UI" w:eastAsia="Meiryo UI"/>
          <w:sz w:val="21"/>
        </w:rPr>
        <w:t>僧侶</w:t>
      </w:r>
      <w:r>
        <w:rPr>
          <w:rFonts w:ascii="Meiryo UI" w:hAnsi="Meiryo UI" w:eastAsia="Meiryo UI"/>
          <w:sz w:val="21"/>
        </w:rPr>
        <w:t>が</w:t>
      </w:r>
      <w:r>
        <w:rPr>
          <w:rFonts w:ascii="Meiryo UI" w:hAnsi="Meiryo UI" w:eastAsia="Meiryo UI"/>
          <w:sz w:val="21"/>
        </w:rPr>
        <w:t>使用</w:t>
      </w:r>
      <w:r>
        <w:rPr>
          <w:rFonts w:ascii="Meiryo UI" w:hAnsi="Meiryo UI" w:eastAsia="Meiryo UI"/>
          <w:sz w:val="21"/>
        </w:rPr>
        <w:t>した</w:t>
      </w:r>
      <w:r>
        <w:rPr>
          <w:rFonts w:ascii="Meiryo UI" w:hAnsi="Meiryo UI" w:eastAsia="Meiryo UI"/>
          <w:sz w:val="21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