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  <w:sz w:val="21"/>
        </w:rPr>
        <w:t>このエリアの</w:t>
      </w:r>
      <w:r>
        <w:rPr>
          <w:rFonts w:ascii="Meiryo UI" w:hAnsi="Meiryo UI" w:eastAsia="Meiryo UI"/>
          <w:sz w:val="21"/>
        </w:rPr>
        <w:t>2</w:t>
      </w:r>
      <w:r>
        <w:rPr>
          <w:rFonts w:ascii="Meiryo UI" w:hAnsi="Meiryo UI" w:eastAsia="Meiryo UI"/>
          <w:sz w:val="21"/>
        </w:rPr>
        <w:t>つの門は、高位の客のために</w:t>
      </w:r>
      <w:r>
        <w:rPr>
          <w:rFonts w:ascii="Meiryo UI" w:hAnsi="Meiryo UI" w:eastAsia="Meiryo UI"/>
          <w:sz w:val="21"/>
        </w:rPr>
        <w:t>設けられた</w:t>
      </w:r>
      <w:r>
        <w:rPr>
          <w:rFonts w:ascii="Meiryo UI" w:hAnsi="Meiryo UI" w:eastAsia="Meiryo UI"/>
          <w:sz w:val="21"/>
        </w:rPr>
        <w:t>。伊達</w:t>
      </w:r>
      <w:r>
        <w:rPr>
          <w:rFonts w:ascii="Meiryo UI" w:hAnsi="Meiryo UI" w:eastAsia="Meiryo UI"/>
          <w:sz w:val="21"/>
        </w:rPr>
        <w:t>藩</w:t>
      </w:r>
      <w:r>
        <w:rPr>
          <w:rFonts w:ascii="Meiryo UI" w:hAnsi="Meiryo UI" w:eastAsia="Meiryo UI"/>
          <w:sz w:val="21"/>
        </w:rPr>
        <w:t>の</w:t>
      </w:r>
      <w:r>
        <w:rPr>
          <w:rFonts w:ascii="Meiryo UI" w:hAnsi="Meiryo UI" w:eastAsia="Meiryo UI"/>
          <w:sz w:val="21"/>
        </w:rPr>
        <w:t>藩主</w:t>
      </w:r>
      <w:r>
        <w:rPr>
          <w:rFonts w:ascii="Meiryo UI" w:hAnsi="Meiryo UI" w:eastAsia="Meiryo UI"/>
          <w:sz w:val="21"/>
        </w:rPr>
        <w:t>と皇室メンバーは</w:t>
      </w:r>
      <w:r>
        <w:rPr>
          <w:rFonts w:ascii="Meiryo UI" w:hAnsi="Meiryo UI" w:eastAsia="Meiryo UI"/>
          <w:sz w:val="21"/>
        </w:rPr>
        <w:t>より大き</w:t>
      </w:r>
      <w:r>
        <w:rPr>
          <w:rFonts w:ascii="Meiryo UI" w:hAnsi="Meiryo UI" w:eastAsia="Meiryo UI"/>
          <w:sz w:val="21"/>
        </w:rPr>
        <w:t>な御成門を使用していたが、彼らの付き添いの武士はそれほど</w:t>
      </w:r>
      <w:r>
        <w:rPr>
          <w:rFonts w:ascii="Meiryo UI" w:hAnsi="Meiryo UI" w:eastAsia="Meiryo UI"/>
          <w:sz w:val="21"/>
        </w:rPr>
        <w:t>大きくない</w:t>
      </w:r>
      <w:r>
        <w:rPr>
          <w:rFonts w:ascii="Meiryo UI" w:hAnsi="Meiryo UI" w:eastAsia="Meiryo UI"/>
          <w:sz w:val="21"/>
        </w:rPr>
        <w:t>中門を</w:t>
      </w:r>
      <w:r>
        <w:rPr>
          <w:rFonts w:ascii="Meiryo UI" w:hAnsi="Meiryo UI" w:eastAsia="Meiryo UI"/>
          <w:sz w:val="21"/>
        </w:rPr>
        <w:t>入り口として</w:t>
      </w:r>
      <w:r>
        <w:rPr>
          <w:rFonts w:ascii="Meiryo UI" w:hAnsi="Meiryo UI" w:eastAsia="Meiryo UI"/>
          <w:sz w:val="21"/>
        </w:rPr>
        <w:t>いた。位の違いは、門の建築に</w:t>
      </w:r>
      <w:r>
        <w:rPr>
          <w:rFonts w:ascii="Meiryo UI" w:hAnsi="Meiryo UI" w:eastAsia="Meiryo UI"/>
          <w:sz w:val="21"/>
        </w:rPr>
        <w:t>表れている</w:t>
      </w:r>
      <w:r>
        <w:rPr>
          <w:rFonts w:ascii="Meiryo UI" w:hAnsi="Meiryo UI" w:eastAsia="Meiryo UI"/>
          <w:sz w:val="21"/>
        </w:rPr>
        <w:t>。御成門は陶磁器の瓦で覆われた入母屋造</w:t>
      </w:r>
      <w:r>
        <w:rPr>
          <w:rFonts w:ascii="Meiryo UI" w:hAnsi="Meiryo UI" w:eastAsia="Meiryo UI"/>
          <w:sz w:val="21"/>
        </w:rPr>
        <w:t>であったが</w:t>
      </w:r>
      <w:r>
        <w:rPr>
          <w:rFonts w:ascii="Meiryo UI" w:hAnsi="Meiryo UI" w:eastAsia="Meiryo UI"/>
          <w:sz w:val="21"/>
        </w:rPr>
        <w:t>、中門はより単純な切妻屋根と杮葺が使われていた。御成門は薬医門と呼ばれる形式で、正面の本柱</w:t>
      </w:r>
      <w:r>
        <w:rPr>
          <w:rFonts w:ascii="Meiryo UI" w:hAnsi="Meiryo UI" w:eastAsia="Meiryo UI"/>
          <w:sz w:val="21"/>
        </w:rPr>
        <w:t>2</w:t>
      </w:r>
      <w:r>
        <w:rPr>
          <w:rFonts w:ascii="Meiryo UI" w:hAnsi="Meiryo UI" w:eastAsia="Meiryo UI"/>
          <w:sz w:val="21"/>
        </w:rPr>
        <w:t>本と</w:t>
      </w:r>
      <w:r>
        <w:rPr>
          <w:rFonts w:ascii="Meiryo UI" w:hAnsi="Meiryo UI" w:eastAsia="Meiryo UI"/>
          <w:sz w:val="21"/>
        </w:rPr>
        <w:t>背面</w:t>
      </w:r>
      <w:r>
        <w:rPr>
          <w:rFonts w:ascii="Meiryo UI" w:hAnsi="Meiryo UI" w:eastAsia="Meiryo UI"/>
          <w:sz w:val="21"/>
        </w:rPr>
        <w:t>の小さい柱</w:t>
      </w:r>
      <w:r>
        <w:rPr>
          <w:rFonts w:ascii="Meiryo UI" w:hAnsi="Meiryo UI" w:eastAsia="Meiryo UI"/>
          <w:sz w:val="21"/>
        </w:rPr>
        <w:t>1</w:t>
      </w:r>
      <w:r>
        <w:rPr>
          <w:rFonts w:ascii="Meiryo UI" w:hAnsi="Meiryo UI" w:eastAsia="Meiryo UI"/>
          <w:sz w:val="21"/>
        </w:rPr>
        <w:t>対により支えられている</w:t>
      </w:r>
      <w:r>
        <w:rPr>
          <w:rFonts w:ascii="Meiryo UI" w:hAnsi="Meiryo UI" w:eastAsia="Meiryo UI"/>
          <w:sz w:val="21"/>
        </w:rPr>
        <w:t>が、</w:t>
      </w:r>
      <w:r>
        <w:rPr>
          <w:rFonts w:ascii="Meiryo UI" w:hAnsi="Meiryo UI" w:eastAsia="Meiryo UI"/>
          <w:sz w:val="21"/>
        </w:rPr>
        <w:t>中門</w:t>
      </w:r>
      <w:r>
        <w:rPr>
          <w:rFonts w:ascii="Meiryo UI" w:hAnsi="Meiryo UI" w:eastAsia="Meiryo UI"/>
          <w:sz w:val="21"/>
        </w:rPr>
        <w:t>の</w:t>
      </w:r>
      <w:r>
        <w:rPr>
          <w:rFonts w:ascii="Meiryo UI" w:hAnsi="Meiryo UI" w:eastAsia="Meiryo UI"/>
          <w:sz w:val="21"/>
        </w:rPr>
        <w:t>中央の屋根</w:t>
      </w:r>
      <w:r>
        <w:rPr>
          <w:rFonts w:ascii="Meiryo UI" w:hAnsi="Meiryo UI" w:eastAsia="Meiryo UI"/>
          <w:sz w:val="21"/>
        </w:rPr>
        <w:t>の下の</w:t>
      </w:r>
      <w:r>
        <w:rPr>
          <w:rFonts w:ascii="Meiryo UI" w:hAnsi="Meiryo UI" w:eastAsia="Meiryo UI"/>
          <w:sz w:val="21"/>
        </w:rPr>
        <w:t>2</w:t>
      </w:r>
      <w:r>
        <w:rPr>
          <w:rFonts w:ascii="Meiryo UI" w:hAnsi="Meiryo UI" w:eastAsia="Meiryo UI"/>
          <w:sz w:val="21"/>
        </w:rPr>
        <w:t>本の本柱</w:t>
      </w:r>
      <w:r>
        <w:rPr>
          <w:rFonts w:ascii="Meiryo UI" w:hAnsi="Meiryo UI" w:eastAsia="Meiryo UI"/>
          <w:sz w:val="21"/>
        </w:rPr>
        <w:t>には</w:t>
      </w:r>
      <w:r>
        <w:rPr>
          <w:rFonts w:ascii="Meiryo UI" w:hAnsi="Meiryo UI" w:eastAsia="Meiryo UI"/>
          <w:sz w:val="21"/>
        </w:rPr>
        <w:t>、両側</w:t>
      </w:r>
      <w:r>
        <w:rPr>
          <w:rFonts w:ascii="Meiryo UI" w:hAnsi="Meiryo UI" w:eastAsia="Meiryo UI"/>
          <w:sz w:val="21"/>
        </w:rPr>
        <w:t>に</w:t>
      </w:r>
      <w:r>
        <w:rPr>
          <w:rFonts w:ascii="Meiryo UI" w:hAnsi="Meiryo UI" w:eastAsia="Meiryo UI"/>
          <w:sz w:val="21"/>
        </w:rPr>
        <w:t>小さい</w:t>
      </w:r>
      <w:r>
        <w:rPr>
          <w:rFonts w:ascii="Meiryo UI" w:hAnsi="Meiryo UI" w:eastAsia="Meiryo UI"/>
          <w:sz w:val="21"/>
        </w:rPr>
        <w:t>柱が</w:t>
      </w:r>
      <w:r>
        <w:rPr>
          <w:rFonts w:ascii="Meiryo UI" w:hAnsi="Meiryo UI" w:eastAsia="Meiryo UI"/>
          <w:sz w:val="21"/>
        </w:rPr>
        <w:t>2本ずつ付いている。（四脚門）</w:t>
      </w:r>
    </w:p>
    <w:p>
      <w:pPr/>
      <w:r>
        <w:rPr>
          <w:rFonts w:ascii="Meiryo UI" w:hAnsi="Meiryo UI" w:eastAsia="Meiryo UI"/>
          <w:sz w:val="21"/>
        </w:rPr>
        <w:t>門の西側の壁はドラム壁（太鼓塀）</w:t>
      </w:r>
      <w:r>
        <w:rPr>
          <w:rFonts w:ascii="Meiryo UI" w:hAnsi="Meiryo UI" w:eastAsia="Meiryo UI"/>
          <w:sz w:val="21"/>
        </w:rPr>
        <w:t>である</w:t>
      </w:r>
      <w:r>
        <w:rPr>
          <w:rFonts w:ascii="Meiryo UI" w:hAnsi="Meiryo UI" w:eastAsia="Meiryo UI"/>
          <w:sz w:val="21"/>
        </w:rPr>
        <w:t>。壁の中心</w:t>
      </w:r>
      <w:r>
        <w:rPr>
          <w:rFonts w:ascii="Meiryo UI" w:hAnsi="Meiryo UI" w:eastAsia="Meiryo UI"/>
          <w:sz w:val="21"/>
        </w:rPr>
        <w:t>に</w:t>
      </w:r>
      <w:r>
        <w:rPr>
          <w:rFonts w:ascii="Meiryo UI" w:hAnsi="Meiryo UI" w:eastAsia="Meiryo UI"/>
          <w:sz w:val="21"/>
        </w:rPr>
        <w:t>は</w:t>
      </w:r>
      <w:r>
        <w:rPr>
          <w:rFonts w:ascii="Meiryo UI" w:hAnsi="Meiryo UI" w:eastAsia="Meiryo UI"/>
          <w:sz w:val="21"/>
        </w:rPr>
        <w:t>緩く</w:t>
      </w:r>
      <w:r>
        <w:rPr>
          <w:rFonts w:ascii="Meiryo UI" w:hAnsi="Meiryo UI" w:eastAsia="Meiryo UI"/>
          <w:sz w:val="21"/>
        </w:rPr>
        <w:t>石が詰められており、</w:t>
      </w:r>
      <w:r>
        <w:rPr>
          <w:rFonts w:ascii="Meiryo UI" w:hAnsi="Meiryo UI" w:eastAsia="Meiryo UI"/>
          <w:sz w:val="21"/>
        </w:rPr>
        <w:t>壁を叩くと低い太鼓のような音が鳴る。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