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この建物は、</w:t>
      </w:r>
      <w:r>
        <w:rPr>
          <w:rFonts w:ascii="Meiryo UI" w:hAnsi="Meiryo UI" w:eastAsia="Meiryo UI"/>
          <w:sz w:val="21"/>
        </w:rPr>
        <w:t>1</w:t>
      </w:r>
      <w:r>
        <w:rPr>
          <w:rFonts w:ascii="Meiryo UI" w:hAnsi="Meiryo UI" w:eastAsia="Meiryo UI"/>
          <w:sz w:val="21"/>
        </w:rPr>
        <w:t>本の木から建てられたと言われている。</w:t>
      </w:r>
      <w:r>
        <w:rPr>
          <w:rFonts w:ascii="Meiryo UI" w:hAnsi="Meiryo UI" w:eastAsia="Meiryo UI"/>
          <w:sz w:val="21"/>
        </w:rPr>
        <w:t xml:space="preserve"> </w:t>
      </w:r>
      <w:r>
        <w:rPr>
          <w:rFonts w:ascii="Meiryo UI" w:hAnsi="Meiryo UI" w:eastAsia="Meiryo UI"/>
          <w:sz w:val="21"/>
        </w:rPr>
        <w:t>その大きなヒノキの木は、</w:t>
      </w:r>
      <w:r>
        <w:rPr>
          <w:rFonts w:ascii="Meiryo UI" w:hAnsi="Meiryo UI" w:eastAsia="Meiryo UI"/>
          <w:sz w:val="21"/>
        </w:rPr>
        <w:t>20</w:t>
      </w:r>
      <w:r>
        <w:rPr>
          <w:rFonts w:ascii="Meiryo UI" w:hAnsi="Meiryo UI" w:eastAsia="Meiryo UI"/>
          <w:sz w:val="21"/>
        </w:rPr>
        <w:t>世紀の変わり目</w:t>
      </w:r>
      <w:r>
        <w:rPr>
          <w:rFonts w:ascii="Meiryo UI" w:hAnsi="Meiryo UI" w:eastAsia="Meiryo UI"/>
          <w:sz w:val="21"/>
        </w:rPr>
        <w:t>に</w:t>
      </w:r>
      <w:r>
        <w:rPr>
          <w:rFonts w:ascii="Meiryo UI" w:hAnsi="Meiryo UI" w:eastAsia="Meiryo UI"/>
          <w:sz w:val="21"/>
        </w:rPr>
        <w:t>、北上川の底から発見された。「沈んだ木」（埋れ木）は、自然で豊かな</w:t>
      </w:r>
      <w:r>
        <w:rPr>
          <w:rFonts w:ascii="Meiryo UI" w:hAnsi="Meiryo UI" w:eastAsia="Meiryo UI"/>
          <w:sz w:val="21"/>
        </w:rPr>
        <w:t>木目の</w:t>
      </w:r>
      <w:r>
        <w:rPr>
          <w:rFonts w:ascii="Meiryo UI" w:hAnsi="Meiryo UI" w:eastAsia="Meiryo UI"/>
          <w:sz w:val="21"/>
        </w:rPr>
        <w:t>色から珍重される。</w:t>
      </w:r>
      <w:r>
        <w:rPr>
          <w:rFonts w:ascii="Meiryo UI" w:hAnsi="Meiryo UI" w:eastAsia="Meiryo UI"/>
          <w:sz w:val="21"/>
        </w:rPr>
        <w:t>仙台の</w:t>
      </w:r>
      <w:r>
        <w:rPr>
          <w:rFonts w:ascii="Meiryo UI" w:hAnsi="Meiryo UI" w:eastAsia="Meiryo UI"/>
          <w:sz w:val="21"/>
        </w:rPr>
        <w:t>ある資産家がその木を買い取り、それを使</w:t>
      </w:r>
      <w:r>
        <w:rPr>
          <w:rFonts w:ascii="Meiryo UI" w:hAnsi="Meiryo UI" w:eastAsia="Meiryo UI"/>
          <w:sz w:val="21"/>
        </w:rPr>
        <w:t>って</w:t>
      </w:r>
      <w:r>
        <w:rPr>
          <w:rFonts w:ascii="Meiryo UI" w:hAnsi="Meiryo UI" w:eastAsia="Meiryo UI"/>
          <w:sz w:val="21"/>
        </w:rPr>
        <w:t>1908</w:t>
      </w:r>
      <w:r>
        <w:rPr>
          <w:rFonts w:ascii="Meiryo UI" w:hAnsi="Meiryo UI" w:eastAsia="Meiryo UI"/>
          <w:sz w:val="21"/>
        </w:rPr>
        <w:t>年に</w:t>
      </w:r>
      <w:r>
        <w:rPr>
          <w:rFonts w:ascii="Meiryo UI" w:hAnsi="Meiryo UI" w:eastAsia="Meiryo UI"/>
          <w:sz w:val="21"/>
        </w:rPr>
        <w:t>建物を建</w:t>
      </w:r>
      <w:r>
        <w:rPr>
          <w:rFonts w:ascii="Meiryo UI" w:hAnsi="Meiryo UI" w:eastAsia="Meiryo UI"/>
          <w:sz w:val="21"/>
        </w:rPr>
        <w:t>て</w:t>
      </w:r>
      <w:r>
        <w:rPr>
          <w:rFonts w:ascii="Meiryo UI" w:hAnsi="Meiryo UI" w:eastAsia="Meiryo UI"/>
          <w:sz w:val="21"/>
        </w:rPr>
        <w:t>た。</w:t>
      </w:r>
      <w:r>
        <w:rPr>
          <w:rFonts w:ascii="Meiryo UI" w:hAnsi="Meiryo UI" w:eastAsia="Meiryo UI"/>
          <w:sz w:val="21"/>
        </w:rPr>
        <w:t xml:space="preserve"> 1943</w:t>
      </w:r>
      <w:r>
        <w:rPr>
          <w:rFonts w:ascii="Meiryo UI" w:hAnsi="Meiryo UI" w:eastAsia="Meiryo UI"/>
          <w:sz w:val="21"/>
        </w:rPr>
        <w:t>年に瑞巌寺に寄贈された後、建物は解体され、現在の</w:t>
      </w:r>
      <w:r>
        <w:rPr>
          <w:rFonts w:ascii="Meiryo UI" w:hAnsi="Meiryo UI" w:eastAsia="Meiryo UI"/>
          <w:sz w:val="21"/>
        </w:rPr>
        <w:t>場所</w:t>
      </w:r>
      <w:r>
        <w:rPr>
          <w:rFonts w:ascii="Meiryo UI" w:hAnsi="Meiryo UI" w:eastAsia="Meiryo UI"/>
          <w:sz w:val="21"/>
        </w:rPr>
        <w:t>に</w:t>
      </w:r>
      <w:r>
        <w:rPr>
          <w:rFonts w:ascii="Meiryo UI" w:hAnsi="Meiryo UI" w:eastAsia="Meiryo UI"/>
          <w:sz w:val="21"/>
        </w:rPr>
        <w:t>移築</w:t>
      </w:r>
      <w:r>
        <w:rPr>
          <w:rFonts w:ascii="Meiryo UI" w:hAnsi="Meiryo UI" w:eastAsia="Meiryo UI"/>
          <w:sz w:val="21"/>
        </w:rPr>
        <w:t>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