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  <w:sz w:val="21"/>
        </w:rPr>
        <w:t>この切妻本瓦葺の門</w:t>
      </w:r>
      <w:r>
        <w:rPr>
          <w:rFonts w:ascii="Meiryo UI" w:hAnsi="Meiryo UI" w:eastAsia="Meiryo UI"/>
          <w:sz w:val="21"/>
        </w:rPr>
        <w:t>が正確にいつ完成したか</w:t>
      </w:r>
      <w:r>
        <w:rPr>
          <w:rFonts w:ascii="Meiryo UI" w:hAnsi="Meiryo UI" w:eastAsia="Meiryo UI"/>
          <w:sz w:val="21"/>
        </w:rPr>
        <w:t>は不明であるが、</w:t>
      </w:r>
      <w:r>
        <w:rPr>
          <w:rFonts w:ascii="Meiryo UI" w:hAnsi="Meiryo UI" w:eastAsia="Meiryo UI"/>
          <w:sz w:val="21"/>
        </w:rPr>
        <w:t>瑞巌寺の本堂と同じく</w:t>
      </w:r>
      <w:r>
        <w:rPr>
          <w:rFonts w:ascii="Meiryo UI" w:hAnsi="Meiryo UI" w:eastAsia="Meiryo UI"/>
          <w:sz w:val="21"/>
        </w:rPr>
        <w:t>17</w:t>
      </w:r>
      <w:r>
        <w:rPr>
          <w:rFonts w:ascii="Meiryo UI" w:hAnsi="Meiryo UI" w:eastAsia="Meiryo UI"/>
          <w:sz w:val="21"/>
        </w:rPr>
        <w:t>世紀初頭</w:t>
      </w:r>
      <w:r>
        <w:rPr>
          <w:rFonts w:ascii="Meiryo UI" w:hAnsi="Meiryo UI" w:eastAsia="Meiryo UI"/>
          <w:sz w:val="21"/>
        </w:rPr>
        <w:t>に建てられた可能性が高い。</w:t>
      </w:r>
      <w:r>
        <w:rPr>
          <w:rFonts w:ascii="Meiryo UI" w:hAnsi="Meiryo UI" w:eastAsia="Meiryo UI"/>
          <w:sz w:val="21"/>
        </w:rPr>
        <w:t>六角形</w:t>
      </w:r>
      <w:r>
        <w:rPr>
          <w:rFonts w:ascii="Meiryo UI" w:hAnsi="Meiryo UI" w:eastAsia="Meiryo UI"/>
          <w:sz w:val="21"/>
        </w:rPr>
        <w:t>のペンダント</w:t>
      </w:r>
      <w:r>
        <w:rPr>
          <w:rFonts w:ascii="Meiryo UI" w:hAnsi="Meiryo UI" w:eastAsia="Meiryo UI"/>
          <w:sz w:val="21"/>
        </w:rPr>
        <w:t>が各切妻を飾り、2</w:t>
      </w:r>
      <w:r>
        <w:rPr>
          <w:rFonts w:ascii="Meiryo UI" w:hAnsi="Meiryo UI" w:eastAsia="Meiryo UI"/>
          <w:sz w:val="21"/>
        </w:rPr>
        <w:t>重パネル式の小石が詰められたドラム壁（太鼓塀）が門の両側から延びている。壁の名前は叩いたときの太鼓のような音にちなんで付けられた。</w:t>
      </w:r>
      <w:r>
        <w:rPr>
          <w:rFonts w:ascii="Meiryo UI" w:hAnsi="Meiryo UI" w:eastAsia="Meiryo UI"/>
          <w:sz w:val="21"/>
        </w:rPr>
        <w:t>門は宮城県の重要文化財に指定されている。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